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40 vom 16. Januar 2019</w:t>
      </w:r>
    </w:p>
    <w:p>
      <w:r>
        <w:t>BL Gerichte, 2019-01-16, DE</w:t>
      </w:r>
    </w:p>
    <w:p>
      <w:r>
        <w:rPr>
          <w:b/>
        </w:rPr>
        <w:t xml:space="preserve">Quelle: </w:t>
      </w:r>
      <w:r>
        <w:t>https://mcp.opencaselaw.ch/entscheid/bl_gerichte_810_18_40</w:t>
      </w:r>
    </w:p>
    <w:p>
      <w:r>
        <w:t>FR: BL_GERICHTE 810 18 40 du 16 janvier 2019</w:t>
      </w:r>
    </w:p>
    <w:p>
      <w:r>
        <w:t>IT: BL_GERICHTE 810 18 40 del 16 gennaio 2019</w:t>
      </w:r>
    </w:p>
    <w:p>
      <w:pPr>
        <w:pStyle w:val="Heading2"/>
      </w:pPr>
      <w:r>
        <w:t>Regeste</w:t>
      </w:r>
    </w:p>
    <w:p>
      <w:r>
        <w:t>Erlöschen der Niederlassungsbewilligung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Der Beschwerdeführer ist Adressat des angefochtenen Entscheids und hat ein schutzwürdiges Interesse an dessen Aufhebung. Da auch die übrigen formellen Voraussetzungen gemäss den §§ 43 ff. VPO erfüllt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Demgegenüber ist dem Kantonsgericht die Überprüfung der Angemessenheit im vorliegenden Fall verwehrt (§ 45 Abs. 1 lit. c VPO e contrario).</w:t>
      </w:r>
    </w:p>
    <w:p>
      <w:r>
        <w:rPr>
          <w:b/>
        </w:rPr>
        <w:t>E. 3</w:t>
      </w:r>
    </w:p>
    <w:p>
      <w:r>
        <w:t>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