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18 317 vom 2. Juni 2017</w:t>
      </w:r>
    </w:p>
    <w:p>
      <w:r>
        <w:t>BL Gerichte, 2017-06-02, DE</w:t>
      </w:r>
    </w:p>
    <w:p>
      <w:r>
        <w:rPr>
          <w:b/>
        </w:rPr>
        <w:t xml:space="preserve">Quelle: </w:t>
      </w:r>
      <w:r>
        <w:t>https://mcp.opencaselaw.ch/entscheid/bl_gerichte_810_18_317</w:t>
      </w:r>
    </w:p>
    <w:p>
      <w:r>
        <w:t>FR: BL_GERICHTE 810 18 317 du 2 juin 2017</w:t>
      </w:r>
    </w:p>
    <w:p>
      <w:r>
        <w:t>IT: BL_GERICHTE 810 18 317 del 2 giugno 2017</w:t>
      </w:r>
    </w:p>
    <w:p>
      <w:pPr>
        <w:pStyle w:val="Heading2"/>
      </w:pPr>
      <w:r>
        <w:t>Regeste</w:t>
      </w:r>
    </w:p>
    <w:p>
      <w:r>
        <w:t>Widerruf der Niederlassungsbewilligung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und sowohl die örtliche wie auch die sachliche Zuständigkeit des Kantonsgerichts gegeben sind, ist auf die vorliegende Beschwerde einzutreten.</w:t>
      </w:r>
    </w:p>
    <w:p>
      <w:r>
        <w:rPr>
          <w:b/>
        </w:rPr>
        <w:t>E. 2</w:t>
      </w:r>
    </w:p>
    <w:p>
      <w:r>
        <w:t>Mit der verwaltungsgerichtlichen Beschwerde können gemäss § 45 Abs. 1 lit. a und lit.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Die Angelegenheit wird zur Neuverlegung der Kosten des vorinstanzlichen Verfahrens an den Regierungsrat des Kantons Basel-Land-schaft zurückgewiesen.</w:t>
      </w:r>
    </w:p>
    <w:p>
      <w:r>
        <w:rPr>
          <w:b/>
        </w:rPr>
        <w:t>E. 4</w:t>
      </w:r>
    </w:p>
    <w:p>
      <w:r>
        <w:t>Die Verfahrenskosten in der Höhe von Fr. 1'400.-- werden dem Regierungsrat des Kantons Basel-Landschaft auferlegt.</w:t>
      </w:r>
    </w:p>
    <w:p>
      <w:r>
        <w:rPr>
          <w:b/>
        </w:rPr>
        <w:t>E. 5</w:t>
      </w:r>
    </w:p>
    <w:p>
      <w:r>
        <w:t>Der Regierungsrat des Kantons Basel-Landschaft hat dem Beschwerdeführer eine Parteientschädigung in der Höhe von Fr. 2'064.55 (inkl. Auslagen und 7.7% MWST)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