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30 vom 25. Juli 2018</w:t>
      </w:r>
    </w:p>
    <w:p>
      <w:r>
        <w:t>BL Gerichte, 2018-07-25, DE</w:t>
      </w:r>
    </w:p>
    <w:p>
      <w:r>
        <w:rPr>
          <w:b/>
        </w:rPr>
        <w:t xml:space="preserve">Quelle: </w:t>
      </w:r>
      <w:r>
        <w:t>https://mcp.opencaselaw.ch/entscheid/bl_gerichte_810_18_30</w:t>
      </w:r>
    </w:p>
    <w:p>
      <w:r>
        <w:t>FR: BL_GERICHTE 810 18 30 du 25 juillet 2018</w:t>
      </w:r>
    </w:p>
    <w:p>
      <w:r>
        <w:t>IT: BL_GERICHTE 810 18 30 del 25 luglio 2018</w:t>
      </w:r>
    </w:p>
    <w:p>
      <w:pPr>
        <w:pStyle w:val="Heading2"/>
      </w:pPr>
      <w:r>
        <w:t>Regeste</w:t>
      </w:r>
    </w:p>
    <w:p>
      <w:r>
        <w:t>Löschung im Handelsregister</w:t>
      </w:r>
    </w:p>
    <w:p>
      <w:pPr>
        <w:pStyle w:val="Heading2"/>
      </w:pPr>
      <w:r>
        <w:t>Erwägungen</w:t>
      </w:r>
    </w:p>
    <w:p>
      <w:r>
        <w:rPr>
          <w:b/>
        </w:rPr>
        <w:t>E. 4</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1‘400.-- der Beschwerdeführerin aufzuerlegen und mit dem geleisteten Kostenvorschuss in derselben Höhe zu verrechnen. Die Parteikosten sind wettzuschlagen (§ 21 Abs. 1 VPO). Demgemäss wird erkannt : ://: 1. Die Beschwerde wird abgewiesen, soweit darauf eingetreten werden kann. 2. Die Verfahrenskosten in der Höhe von Fr. 1‘400.- werden der Beschwerdeführerin auferlegt und mit dem geleisteten Kostenvorschuss in der Höhe von Fr. 1‘400.-- verrechnet.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