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18 270 vom 29. Mai 2019</w:t>
      </w:r>
    </w:p>
    <w:p>
      <w:r>
        <w:t>BL Gerichte, 2019-05-29, DE</w:t>
      </w:r>
    </w:p>
    <w:p>
      <w:r>
        <w:rPr>
          <w:b/>
        </w:rPr>
        <w:t xml:space="preserve">Quelle: </w:t>
      </w:r>
      <w:r>
        <w:t>https://mcp.opencaselaw.ch/entscheid/bl_gerichte_810_18_270</w:t>
      </w:r>
    </w:p>
    <w:p>
      <w:r>
        <w:t>FR: BL_GERICHTE 810 18 270 du 29 mai 2019</w:t>
      </w:r>
    </w:p>
    <w:p>
      <w:r>
        <w:t>IT: BL_GERICHTE 810 18 270 del 29 maggio 2019</w:t>
      </w:r>
    </w:p>
    <w:p>
      <w:pPr>
        <w:pStyle w:val="Heading2"/>
      </w:pPr>
      <w:r>
        <w:t>Regeste</w:t>
      </w:r>
    </w:p>
    <w:p>
      <w:r>
        <w:t>Widerruf der Niederlassungsbewilligung und Wegweisung aus der Schweiz (RRB Nr. 1471 vom 25. September 2018)</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Der Beschwerdeführer ist vom angefochtenen Entscheid berührt und hat ein schutzwürdiges Interesse an dessen Aufhebung, womit er zur Beschwerde legitimiert ist (§ 47 Abs. 1 lit. a VPO). Auch die weiteren formellen Voraussetzungen sind erfüllt, sodass auf die Beschwerde eingetreten werden kann.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verwehrt (§ 45 Abs. 1 lit. c VPO e contrario).</w:t>
      </w:r>
    </w:p>
    <w:p>
      <w:r>
        <w:rPr>
          <w:b/>
        </w:rPr>
        <w:t>E. 3</w:t>
      </w:r>
    </w:p>
    <w:p>
      <w:r>
        <w:t>Die Angelegenheit wird zur Neuverlegung der Kosten des vorinstanzlichen Verfahrens an den Regierungsrat des Kantons Basel-Landschaft zurückgewiesen.</w:t>
      </w:r>
    </w:p>
    <w:p>
      <w:r>
        <w:rPr>
          <w:b/>
        </w:rPr>
        <w:t>E. 4</w:t>
      </w:r>
    </w:p>
    <w:p>
      <w:r>
        <w:t>Die Verfahrenskosten in der Höhe von Fr. 2'100.-- werden dem Regierungsrat des Kantons Basel-Landschaft auferlegt. Der geleistete Kostenvorschuss in der Höhe von Fr. 1'400.-- wird dem Beschwerdeführer zurückerstattet.</w:t>
      </w:r>
    </w:p>
    <w:p>
      <w:r>
        <w:rPr>
          <w:b/>
        </w:rPr>
        <w:t>E. 5</w:t>
      </w:r>
    </w:p>
    <w:p>
      <w:r>
        <w:t>Der Regierungsrat des Kantons Basel-Landschaft hat dem Beschwerdeführer für das kantonsgerichtliche Verfahren eine Parteientschädigung in der Höhe von Fr. 5'718.10 (inkl. Auslagen und 7.7% Mehrwertsteuer) zu bezahlen.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