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18 231 vom 4. September 2019</w:t>
      </w:r>
    </w:p>
    <w:p>
      <w:r>
        <w:t>BL Gerichte, 2019-09-04, DE</w:t>
      </w:r>
    </w:p>
    <w:p>
      <w:r>
        <w:rPr>
          <w:b/>
        </w:rPr>
        <w:t xml:space="preserve">Quelle: </w:t>
      </w:r>
      <w:r>
        <w:t>https://mcp.opencaselaw.ch/entscheid/bl_gerichte_810_18_231</w:t>
      </w:r>
    </w:p>
    <w:p>
      <w:r>
        <w:t>FR: BL_GERICHTE 810 18 231 du 4 septembre 2019</w:t>
      </w:r>
    </w:p>
    <w:p>
      <w:r>
        <w:t>IT: BL_GERICHTE 810 18 231 del 4 settembre 2019</w:t>
      </w:r>
    </w:p>
    <w:p>
      <w:pPr>
        <w:pStyle w:val="Heading2"/>
      </w:pPr>
      <w:r>
        <w:t>Regeste</w:t>
      </w:r>
    </w:p>
    <w:p>
      <w:r>
        <w:t>Widerruf der Niederlassungsbewilligung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2‘307.50 werden dem Regierungsrat des Kantons Basel-Landschaft auferlegt.</w:t>
      </w:r>
    </w:p>
    <w:p>
      <w:r>
        <w:rPr>
          <w:b/>
        </w:rPr>
        <w:t>E. 3</w:t>
      </w:r>
    </w:p>
    <w:p>
      <w:r>
        <w:t>Der Regierungsrat des Kantons Basel-Landschaft hat dem Beschwerdeführer eine Parteientschädigung in der Höhe von Fr. 3‘151.85 (inkl. Auslagen und 7.7% MWST) zu bezahlen. Präsidentin Gerichtsschreiberin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