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68 vom 23. November 2016</w:t>
      </w:r>
    </w:p>
    <w:p>
      <w:r>
        <w:t>BL Gerichte, 2016-11-23, DE</w:t>
      </w:r>
    </w:p>
    <w:p>
      <w:r>
        <w:rPr>
          <w:b/>
        </w:rPr>
        <w:t xml:space="preserve">Quelle: </w:t>
      </w:r>
      <w:r>
        <w:t>https://mcp.opencaselaw.ch/entscheid/bl_gerichte_810_16_68</w:t>
      </w:r>
    </w:p>
    <w:p>
      <w:r>
        <w:t>FR: BL_GERICHTE 810 16 68 du 23 novembre 2016</w:t>
      </w:r>
    </w:p>
    <w:p>
      <w:r>
        <w:t>IT: BL_GERICHTE 810 16 68 del 23 novembre 2016</w:t>
      </w:r>
    </w:p>
    <w:p>
      <w:pPr>
        <w:pStyle w:val="Heading2"/>
      </w:pPr>
      <w:r>
        <w:t>Regeste</w:t>
      </w:r>
    </w:p>
    <w:p>
      <w:r>
        <w:t>Soziale Sicherheit Anrechnung Hilflosenentschädigung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gemäss den §§ 43 ff. VPO erfüllt sind und die Zuständigkeit des Kantonsgerichts sowohl örtlich als auch sachlich gegeben ist, kann auf die vorliegende Beschwerde eingetreten werden.</w:t>
      </w:r>
    </w:p>
    <w:p>
      <w:r>
        <w:rPr>
          <w:b/>
        </w:rPr>
        <w:t>E. 2</w:t>
      </w:r>
    </w:p>
    <w:p>
      <w:r>
        <w:t>Die Verfahrenskosten in der Höhe von Fr. 1'400.-- werden dem Beschwerdeführer auferlegt. Zufolge Bewilligung der unentgeltlichen Prozessführung gehen die Verfahrenskosten zu Lasten der Gerichtskasse.</w:t>
      </w:r>
    </w:p>
    <w:p>
      <w:r>
        <w:rPr>
          <w:b/>
        </w:rPr>
        <w:t>E. 3</w:t>
      </w:r>
    </w:p>
    <w:p>
      <w:r>
        <w:t>Die Parteikosten werden wettgeschlagen. Zufolge Bewilligung der unentgeltlichen Verbeiständung wird dem Rechtsvertreter des Beschwerdeführers ein Honorar in der Höhe von Fr. 2'111.95 (inkl. Auslagen und 8% Mehrwertsteuer)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