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16 271 vom 17. Mai 2017</w:t>
      </w:r>
    </w:p>
    <w:p>
      <w:r>
        <w:t>BL Gerichte, 2017-05-17, DE</w:t>
      </w:r>
    </w:p>
    <w:p>
      <w:r>
        <w:rPr>
          <w:b/>
        </w:rPr>
        <w:t xml:space="preserve">Quelle: </w:t>
      </w:r>
      <w:r>
        <w:t>https://mcp.opencaselaw.ch/entscheid/bl_gerichte_810_16_271</w:t>
      </w:r>
    </w:p>
    <w:p>
      <w:r>
        <w:t>FR: BL_GERICHTE 810 16 271 du 17 mai 2017</w:t>
      </w:r>
    </w:p>
    <w:p>
      <w:r>
        <w:t>IT: BL_GERICHTE 810 16 271 del 17 maggio 2017</w:t>
      </w:r>
    </w:p>
    <w:p>
      <w:pPr>
        <w:pStyle w:val="Heading2"/>
      </w:pPr>
      <w:r>
        <w:t>Regeste</w:t>
      </w:r>
    </w:p>
    <w:p>
      <w:r>
        <w:t>Widerruf der Aufenthaltsbewilligung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Adressatin des angefochtenen Entscheids ist die Beschwerdeführerin berührt und weist ein schutzwürdiges Interesse an dessen Aufhebung auf. Da auch die übrigen formellen Voraussetzungen erfüllt und sowohl die örtliche als auch die sachliche Zuständigkeit des Kantonsgerichts gegeben sind, ist auf die vorliegende Beschwerde einzutreten.</w:t>
      </w:r>
    </w:p>
    <w:p>
      <w:r>
        <w:rPr>
          <w:b/>
        </w:rPr>
        <w:t>E. 2</w:t>
      </w:r>
    </w:p>
    <w:p>
      <w:r>
        <w:t>Die Beschwerdeführerin hat die Schweiz bis spätestens dreissig Tage nach Rechtskraft dieses Urteils zu verlassen.</w:t>
      </w:r>
    </w:p>
    <w:p>
      <w:r>
        <w:rPr>
          <w:b/>
        </w:rPr>
        <w:t>E. 3</w:t>
      </w:r>
    </w:p>
    <w:p>
      <w:r>
        <w:t>Die Verfahrenskosten in der Höhe von Fr. 1‘400.-- werden der Beschwerdeführerin auferlegt und mit dem geleisteten Kostenvorschuss in der Höhe von Fr. 2‘100.-- verrechnet. Der zu viel geleistete Kostenvorschuss in der Höhe von Fr. 700.-- wird der Beschwerdeführerin zurückerstattet.</w:t>
      </w:r>
    </w:p>
    <w:p>
      <w:r>
        <w:rPr>
          <w:b/>
        </w:rPr>
        <w:t>E. 4</w:t>
      </w:r>
    </w:p>
    <w:p>
      <w:r>
        <w:t>Die Parteikosten werden wettgeschlagen. Vizepräsident Gerichtsschreiberin i.V. Gegen diesen Entscheid wurde am 7. November 2017 Beschwerde beim Bundesgericht (Verfahrensnummer 2C_958/2017)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