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16 101 vom 26. Oktober 2016</w:t>
      </w:r>
    </w:p>
    <w:p>
      <w:r>
        <w:t>BL Gerichte, 2016-10-26, DE</w:t>
      </w:r>
    </w:p>
    <w:p>
      <w:r>
        <w:rPr>
          <w:b/>
        </w:rPr>
        <w:t xml:space="preserve">Quelle: </w:t>
      </w:r>
      <w:r>
        <w:t>https://mcp.opencaselaw.ch/entscheid/bl_gerichte_810_16_101</w:t>
      </w:r>
    </w:p>
    <w:p>
      <w:r>
        <w:t>FR: BL_GERICHTE 810 16 101 du 26 octobre 2016</w:t>
      </w:r>
    </w:p>
    <w:p>
      <w:r>
        <w:t>IT: BL_GERICHTE 810 16 101 del 26 ottobre 2016</w:t>
      </w:r>
    </w:p>
    <w:p>
      <w:pPr>
        <w:pStyle w:val="Heading2"/>
      </w:pPr>
      <w:r>
        <w:t>Regeste</w:t>
      </w:r>
    </w:p>
    <w:p>
      <w:r>
        <w:t>Personalrecht Generelle Lohnreduktion für Mitarbeitende des Kantons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2'500.-- werden den Beschwerdeführenden auferlegt und mit dem geleisteten Kostenvorschuss in der Höhe von Fr. 2'500.-- verrechnet.</w:t>
      </w:r>
    </w:p>
    <w:p>
      <w:r>
        <w:rPr>
          <w:b/>
        </w:rPr>
        <w:t>E. 3</w:t>
      </w:r>
    </w:p>
    <w:p>
      <w:r>
        <w:t>Die Parteikosten werden wettgeschlagen. Vizepräsident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