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15 122 vom 29. Juni 2016</w:t>
      </w:r>
    </w:p>
    <w:p>
      <w:r>
        <w:t>BL Gerichte, 2016-06-29, DE</w:t>
      </w:r>
    </w:p>
    <w:p>
      <w:r>
        <w:rPr>
          <w:b/>
        </w:rPr>
        <w:t xml:space="preserve">Quelle: </w:t>
      </w:r>
      <w:r>
        <w:t>https://mcp.opencaselaw.ch/entscheid/bl_gerichte_810_15_122</w:t>
      </w:r>
    </w:p>
    <w:p>
      <w:r>
        <w:t>FR: BL_GERICHTE 810 15 122 du 29 juin 2016</w:t>
      </w:r>
    </w:p>
    <w:p>
      <w:r>
        <w:t>IT: BL_GERICHTE 810 15 122 del 29 giugno 2016</w:t>
      </w:r>
    </w:p>
    <w:p>
      <w:pPr>
        <w:pStyle w:val="Heading2"/>
      </w:pPr>
      <w:r>
        <w:t>Regeste</w:t>
      </w:r>
    </w:p>
    <w:p>
      <w:r>
        <w:t>Ausländerrecht Nichtverlängerung der Aufenthaltsbewilligung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 47 Abs. 1 lit. a VPO sieht vor, dass zur Beschwerde befugt ist, wer durch die angefochtene Verfügung oder den angefochtenen Entscheid berührt ist und ein schutzwürdiges Interesse an dessen Änderung oder Aufhebung hat. Da die Beschwerdeführer ein schutzwürdiges Interesse an der Aufhebung des angefochtenen Entscheids haben und die übrigen formellen Voraussetzungen erfüllt sind, kann auf die Beschwerde eingetreten werden.</w:t>
      </w:r>
    </w:p>
    <w:p>
      <w:r>
        <w:rPr>
          <w:b/>
        </w:rPr>
        <w:t>E. 2</w:t>
      </w:r>
    </w:p>
    <w:p>
      <w:r>
        <w:t>Die Verfahrenskosten in der Höhe von Fr. 1'400.-- werden den Beschwerdeführern auferlegt und mit dem geleisteten Kostenvorschuss in der Höhe von Fr. 1'400.-- verrechnet.</w:t>
      </w:r>
    </w:p>
    <w:p>
      <w:r>
        <w:rPr>
          <w:b/>
        </w:rPr>
        <w:t>E. 3</w:t>
      </w:r>
    </w:p>
    <w:p>
      <w:r>
        <w:t>Die Parteikosten werden wettgeschlagen. Präsidentin Gerichtsschreiber Gegen diesen Entscheid wurde am 15. September 2016 Beschwerde beim Bundesgericht (Verfahrensnummer 2C_870/2016)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