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14 349 vom 23. April 2003</w:t>
      </w:r>
    </w:p>
    <w:p>
      <w:r>
        <w:t>BL Gerichte, 2003-04-23, DE</w:t>
      </w:r>
    </w:p>
    <w:p>
      <w:r>
        <w:rPr>
          <w:b/>
        </w:rPr>
        <w:t xml:space="preserve">Quelle: </w:t>
      </w:r>
      <w:r>
        <w:t>https://mcp.opencaselaw.ch/entscheid/bl_gerichte_810_14_349</w:t>
      </w:r>
    </w:p>
    <w:p>
      <w:r>
        <w:t>FR: BL_GERICHTE 810 14 349 du 23 avril 2003</w:t>
      </w:r>
    </w:p>
    <w:p>
      <w:r>
        <w:t>IT: BL_GERICHTE 810 14 349 del 23 aprile 2003</w:t>
      </w:r>
    </w:p>
    <w:p>
      <w:pPr>
        <w:pStyle w:val="Heading2"/>
      </w:pPr>
      <w:r>
        <w:t>Regeste</w:t>
      </w:r>
    </w:p>
    <w:p>
      <w:r>
        <w:t>Widerruf der Niederlassungsbewilligung und Wegweisung (RRB Nr. 1698 vom 11. November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ein schutzwürdiges Interesse an die Aufhebung des angefochtenen Entscheides hat, die übrigen formellen Voraussetzungen gemäss den §§ 43 ff. VPO erfüllt sind und die Zuständigkeit des Kantonsgerichts sowohl örtlich als auch sachlich gegeben ist, ist auf die vorliegende Beschwerde einzutreten.</w:t>
      </w:r>
    </w:p>
    <w:p>
      <w:r>
        <w:rPr>
          <w:b/>
        </w:rPr>
        <w:t>E. 2</w:t>
      </w:r>
    </w:p>
    <w:p>
      <w:r>
        <w:t>Der Beschwerdeführer wird im Sinne der Erwägungen ausländerrechtlich verwarnt.</w:t>
      </w:r>
    </w:p>
    <w:p>
      <w:r>
        <w:rPr>
          <w:b/>
        </w:rPr>
        <w:t>E. 3</w:t>
      </w:r>
    </w:p>
    <w:p>
      <w:r>
        <w:t>Die Angelegenheit wird zur Neuverlegung der Kosten des vorinstanzlichen Verfahrens an den Regierungsrat zurückgewiesen.</w:t>
      </w:r>
    </w:p>
    <w:p>
      <w:r>
        <w:rPr>
          <w:b/>
        </w:rPr>
        <w:t>E. 4</w:t>
      </w:r>
    </w:p>
    <w:p>
      <w:r>
        <w:t>Es werden keine Verfahrenskosten erhoben. Der geleistete Kostenvorschuss in der Höhe von Fr. 1‘800.-- wird dem Beschwerdeführer zurückerstattet.</w:t>
      </w:r>
    </w:p>
    <w:p>
      <w:r>
        <w:rPr>
          <w:b/>
        </w:rPr>
        <w:t>E. 5</w:t>
      </w:r>
    </w:p>
    <w:p>
      <w:r>
        <w:t>Der Regierungsrat des Kantons Basel-Landschaft hat dem Beschwerdeführer eine Parteientschädigung in der Höhe von Fr. 3‘906.35 (inkl. Auslagen und Mehrwertsteuer)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