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760 19 377/170 vom 28. August 2019</w:t>
      </w:r>
    </w:p>
    <w:p>
      <w:r>
        <w:t>BL Gerichte, 2019-08-28, DE</w:t>
      </w:r>
    </w:p>
    <w:p>
      <w:r>
        <w:rPr>
          <w:b/>
        </w:rPr>
        <w:t xml:space="preserve">Quelle: </w:t>
      </w:r>
      <w:r>
        <w:t>https://mcp.opencaselaw.ch/entscheid/bl_gerichte_760_19_377_170</w:t>
      </w:r>
    </w:p>
    <w:p>
      <w:r>
        <w:t>FR: BL_GERICHTE 760 19 377/170 du 28 août 2019</w:t>
      </w:r>
    </w:p>
    <w:p>
      <w:r>
        <w:t>IT: BL_GERICHTE 760 19 377/170 del 28 agosto 2019</w:t>
      </w:r>
    </w:p>
    <w:p>
      <w:pPr>
        <w:pStyle w:val="Heading2"/>
      </w:pPr>
      <w:r>
        <w:t>Regeste</w:t>
      </w:r>
    </w:p>
    <w:p>
      <w:r>
        <w:t>Ausbildungszulagen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der angefochtene Einspracheentscheid vom 14. Oktober 2019 aufgehoben und es wird festgestellt, dass der Beschwerdeführer ab 1. September 2019 Anspruch auf Ausbildungszulagen für seine Tochter B.____ hat.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Familienausgleichskasse Arbeitgeber Basel hat dem Beschwerdeführer eine Parteientschädigung in der Höhe von Fr. 2'334.20 (inklusive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