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750 19 277/23 vom 6. Februar 2017</w:t>
      </w:r>
    </w:p>
    <w:p>
      <w:r>
        <w:t>BL Gerichte, 2017-02-06, DE</w:t>
      </w:r>
    </w:p>
    <w:p>
      <w:r>
        <w:rPr>
          <w:b/>
        </w:rPr>
        <w:t xml:space="preserve">Quelle: </w:t>
      </w:r>
      <w:r>
        <w:t>https://mcp.opencaselaw.ch/entscheid/bl_gerichte_750_19_277_23</w:t>
      </w:r>
    </w:p>
    <w:p>
      <w:r>
        <w:t>FR: BL_GERICHTE 750 19 277/23 du 6 février 2017</w:t>
      </w:r>
    </w:p>
    <w:p>
      <w:r>
        <w:t>IT: BL_GERICHTE 750 19 277/23 del 6 febbraio 2017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Akten des Beschwerdeverfahrens werden zuständigkeitshalber dem Schweizerischen Bundesgericht, Sozialrechtliche Abteilungen, überwiesen.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Bundesamt für Sozialversicherungen hat dem Beigeladenen A.____ eine Parteientschädigung in der Höhe von Fr. 1'275.60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