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745 22 247 / 156 vom 30. Juni 2023</w:t>
      </w:r>
    </w:p>
    <w:p>
      <w:r>
        <w:t>BL Gerichte, 2023-06-30, DE</w:t>
      </w:r>
    </w:p>
    <w:p>
      <w:r>
        <w:rPr>
          <w:b/>
        </w:rPr>
        <w:t xml:space="preserve">Quelle: </w:t>
      </w:r>
      <w:r>
        <w:t>https://mcp.opencaselaw.ch/entscheid/bl_gerichte_745_22_247___156</w:t>
      </w:r>
    </w:p>
    <w:p>
      <w:r>
        <w:t>FR: BL_GERICHTE 745 22 247 / 156 du 30 juin 2023</w:t>
      </w:r>
    </w:p>
    <w:p>
      <w:r>
        <w:t>IT: BL_GERICHTE 745 22 247 / 156 del 30 giugno 2023</w:t>
      </w:r>
    </w:p>
    <w:p>
      <w:pPr>
        <w:pStyle w:val="Heading2"/>
      </w:pPr>
      <w:r>
        <w:t>Regeste</w:t>
      </w:r>
    </w:p>
    <w:p>
      <w:r>
        <w:t>Ergänzungsleistungen; Rückforderung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der angefochtene Einspracheentscheid vom 14. Juli 2022 wird aufgehoben.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Beschwerdegegnerin hat der Beschwerdeführerin eine Parteientschädigung in der Höhe von Fr. 2'756.40 (inklusive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