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22 62/141 vom 20. Juni 2022</w:t>
      </w:r>
    </w:p>
    <w:p>
      <w:r>
        <w:t>BL Gerichte, 2022-06-20, DE</w:t>
      </w:r>
    </w:p>
    <w:p>
      <w:r>
        <w:rPr>
          <w:b/>
        </w:rPr>
        <w:t xml:space="preserve">Quelle: </w:t>
      </w:r>
      <w:r>
        <w:t>https://mcp.opencaselaw.ch/entscheid/bl_gerichte_735_22_62_141</w:t>
      </w:r>
    </w:p>
    <w:p>
      <w:r>
        <w:t>FR: BL_GERICHTE 735 22 62/141 du 20 juin 2022</w:t>
      </w:r>
    </w:p>
    <w:p>
      <w:r>
        <w:t>IT: BL_GERICHTE 735 22 62/141 del 20 giugno 2022</w:t>
      </w:r>
    </w:p>
    <w:p>
      <w:pPr>
        <w:pStyle w:val="Heading2"/>
      </w:pPr>
      <w:r>
        <w:t>Regeste</w:t>
      </w:r>
    </w:p>
    <w:p>
      <w:r>
        <w:t>Konventionalstrafe</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 16. Februar 2022 fällt demnach in die Kompetenz der präsidierenden Person der Abteilung Sozialversicherungsrecht des Kantonsgerichts.</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