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22 4 / 12 vom 6. September 1999</w:t>
      </w:r>
    </w:p>
    <w:p>
      <w:r>
        <w:t>BL Gerichte, 1999-09-06, DE</w:t>
      </w:r>
    </w:p>
    <w:p>
      <w:r>
        <w:rPr>
          <w:b/>
        </w:rPr>
        <w:t xml:space="preserve">Quelle: </w:t>
      </w:r>
      <w:r>
        <w:t>https://mcp.opencaselaw.ch/entscheid/bl_gerichte_735_22_4___12</w:t>
      </w:r>
    </w:p>
    <w:p>
      <w:r>
        <w:t>FR: BL_GERICHTE 735 22 4 / 12 du 6 septembre 1999</w:t>
      </w:r>
    </w:p>
    <w:p>
      <w:r>
        <w:t>IT: BL_GERICHTE 735 22 4 / 12 del 6 settembre 1999</w:t>
      </w:r>
    </w:p>
    <w:p>
      <w:pPr>
        <w:pStyle w:val="Heading2"/>
      </w:pPr>
      <w:r>
        <w:t>Regeste</w:t>
      </w:r>
    </w:p>
    <w:p>
      <w:r>
        <w:t>Invalidenrente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teilweiser Gutheissung der Klage wird die Sammelstiftung BVG der Allianz Suisse Lebensversicherungs-Gesellschaft verpflichtet, dem Kläger ab 1. Juli 2014 eine Invalidenrente basierend auf einem Invaliditätsgrad von 100 % auszurichten. Die gegen die Basellandschaftliche Pensionskasse gerichtete Klage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Sammelstiftung BVG der Allianz Suisse Lebensversicherungs-Gesellschaft hat dem Kläger eine Parteientschädigung in der Höhe von Fr. 2'746.35 (inkl. Auslagen und 7,7 % Mehrwertsteuer) zu bezahlen. Gegen diesen Entscheid hat die Sammelstiftung BVG der Allianz Suisse Lebensversicherungs-Gesellschaft am 23. März 2023 Beschwerde beim Bundesgericht erhoben (siehe nach Vorliegen des Urteils: Verfahrens-Nr. 9C_226/2023).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