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22 118/188 vom 15. August 2022</w:t>
      </w:r>
    </w:p>
    <w:p>
      <w:r>
        <w:t>BL Gerichte, 2022-08-15, DE</w:t>
      </w:r>
    </w:p>
    <w:p>
      <w:r>
        <w:rPr>
          <w:b/>
        </w:rPr>
        <w:t xml:space="preserve">Quelle: </w:t>
      </w:r>
      <w:r>
        <w:t>https://mcp.opencaselaw.ch/entscheid/bl_gerichte_735_22_118_188</w:t>
      </w:r>
    </w:p>
    <w:p>
      <w:r>
        <w:t>FR: BL_GERICHTE 735 22 118/188 du 15 août 2022</w:t>
      </w:r>
    </w:p>
    <w:p>
      <w:r>
        <w:t>IT: BL_GERICHTE 735 22 118/188 del 15 agosto 2022</w:t>
      </w:r>
    </w:p>
    <w:p>
      <w:pPr>
        <w:pStyle w:val="Heading2"/>
      </w:pPr>
      <w:r>
        <w:t>Regeste</w:t>
      </w:r>
    </w:p>
    <w:p>
      <w:r>
        <w:t>Konventionalstrafen</w:t>
      </w:r>
    </w:p>
    <w:p>
      <w:pPr>
        <w:pStyle w:val="Heading2"/>
      </w:pPr>
      <w:r>
        <w:t>Erwägungen</w:t>
      </w:r>
    </w:p>
    <w:p>
      <w:r>
        <w:rPr>
          <w:b/>
        </w:rPr>
        <w:t>E. 2</w:t>
      </w:r>
    </w:p>
    <w:p>
      <w:r>
        <w:t>Streitigkeiten bis zu einem Streitwert von Fr. 20'000.-- entscheidet gemäss § 55 Abs. 1 VPO die präsidierende Person der Abteilung Sozialversicherungsrecht des Kantonsgerichts durch Präsidialentscheid. Im vorliegenden Fall überschreitet die klageweise geltend gemachte Forderung die Streitwertgrenze nicht. Die Beurteilung der vorliegenden Klage vom 21. April 2022 fällt demnach in die Kompetenz der präsidierenden Person der Abteilung Sozialversicherungsrecht des Kantonsgerichts.</w:t>
      </w:r>
    </w:p>
    <w:p>
      <w:r>
        <w:rPr>
          <w:b/>
        </w:rPr>
        <w:t>E. 3</w:t>
      </w:r>
    </w:p>
    <w:p>
      <w:r>
        <w:t>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