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735 19 272/225 vom 17. September 2020</w:t>
      </w:r>
    </w:p>
    <w:p>
      <w:r>
        <w:t>BL Gerichte, 2020-09-17, DE</w:t>
      </w:r>
    </w:p>
    <w:p>
      <w:r>
        <w:rPr>
          <w:b/>
        </w:rPr>
        <w:t xml:space="preserve">Quelle: </w:t>
      </w:r>
      <w:r>
        <w:t>https://mcp.opencaselaw.ch/entscheid/bl_gerichte_735_19_272_225</w:t>
      </w:r>
    </w:p>
    <w:p>
      <w:r>
        <w:t>FR: BL_GERICHTE 735 19 272/225 du 17 septembre 2020</w:t>
      </w:r>
    </w:p>
    <w:p>
      <w:r>
        <w:t>IT: BL_GERICHTE 735 19 272/225 del 17 settembre 2020</w:t>
      </w:r>
    </w:p>
    <w:p>
      <w:pPr>
        <w:pStyle w:val="Heading2"/>
      </w:pPr>
      <w:r>
        <w:t>Regeste</w:t>
      </w:r>
    </w:p>
    <w:p>
      <w:r>
        <w:t>Forderung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Widerklage wird gutgeheissen und es wird festgestellt, dass die Beklagte dem Kläger aus dem im vorliegenden Verfahren eingeklagten Sachverhalt keine Leistungen schuldet.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Eine Parteientschädigung wird nicht zugesprochen. Gegen diesen Entscheid wurde vom Beschwerdeführer am 11. Februar 2021 Beschwerde beim Bundesgericht (siehe nach Vorliegen des Urteils: Verfahren-Nr. 9C_116/2021)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