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19 209/68 vom 16. April 2020</w:t>
      </w:r>
    </w:p>
    <w:p>
      <w:r>
        <w:t>BL Gerichte, 2020-04-16, DE</w:t>
      </w:r>
    </w:p>
    <w:p>
      <w:r>
        <w:rPr>
          <w:b/>
        </w:rPr>
        <w:t xml:space="preserve">Quelle: </w:t>
      </w:r>
      <w:r>
        <w:t>https://mcp.opencaselaw.ch/entscheid/bl_gerichte_735_19_209_68</w:t>
      </w:r>
    </w:p>
    <w:p>
      <w:r>
        <w:t>FR: BL_GERICHTE 735 19 209/68 du 16 avril 2020</w:t>
      </w:r>
    </w:p>
    <w:p>
      <w:r>
        <w:t>IT: BL_GERICHTE 735 19 209/68 del 16 aprile 2020</w:t>
      </w:r>
    </w:p>
    <w:p>
      <w:pPr>
        <w:pStyle w:val="Heading2"/>
      </w:pPr>
      <w:r>
        <w:t>Regeste</w:t>
      </w:r>
    </w:p>
    <w:p>
      <w:r>
        <w:t>Forderung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Zu prüfen ist, ob das Kantonsgericht, Abteilung Sozialversicherungsrecht, für die Beurteilung der eingeklagten Zusatzleistung zur Altersrente sachlich zuständig ist. Zu klären ist dabei insbesondere, ob es sich gemäss § 54 Abs. 1 lit. c VPO um eine Streitigkeit nach Art. 73 BVG handelt.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