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17 311 / 22 vom 24. Januar 2019</w:t>
      </w:r>
    </w:p>
    <w:p>
      <w:r>
        <w:t>BL Gerichte, 2019-01-24, DE</w:t>
      </w:r>
    </w:p>
    <w:p>
      <w:r>
        <w:rPr>
          <w:b/>
        </w:rPr>
        <w:t xml:space="preserve">Quelle: </w:t>
      </w:r>
      <w:r>
        <w:t>https://mcp.opencaselaw.ch/entscheid/bl_gerichte_735_17_311___22</w:t>
      </w:r>
    </w:p>
    <w:p>
      <w:r>
        <w:t>FR: BL_GERICHTE 735 17 311 / 22 du 24 janvier 2019</w:t>
      </w:r>
    </w:p>
    <w:p>
      <w:r>
        <w:t>IT: BL_GERICHTE 735 17 311 / 22 del 24 gennaio 2019</w:t>
      </w:r>
    </w:p>
    <w:p>
      <w:pPr>
        <w:pStyle w:val="Heading2"/>
      </w:pPr>
      <w:r>
        <w:t>Regeste</w:t>
      </w:r>
    </w:p>
    <w:p>
      <w:r>
        <w:t>Forderung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 Gegen diesen Entscheid wurde von der Klägerin am 24. Mai 2019 Beschwerde beim Bundesgericht (Verfahrens-Nr. 9C_347/2019)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