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13 175/86 vom 7. Dezember 2005</w:t>
      </w:r>
    </w:p>
    <w:p>
      <w:r>
        <w:t>BL Gerichte, 2005-12-07, DE</w:t>
      </w:r>
    </w:p>
    <w:p>
      <w:r>
        <w:rPr>
          <w:b/>
        </w:rPr>
        <w:t xml:space="preserve">Quelle: </w:t>
      </w:r>
      <w:r>
        <w:t>https://mcp.opencaselaw.ch/entscheid/bl_gerichte_735_13_175_86</w:t>
      </w:r>
    </w:p>
    <w:p>
      <w:r>
        <w:t>FR: BL_GERICHTE 735 13 175/86 du 7 décembre 2005</w:t>
      </w:r>
    </w:p>
    <w:p>
      <w:r>
        <w:t>IT: BL_GERICHTE 735 13 175/86 del 7 dicembre 2005</w:t>
      </w:r>
    </w:p>
    <w:p>
      <w:pPr>
        <w:pStyle w:val="Heading2"/>
      </w:pPr>
      <w:r>
        <w:t>Regeste</w:t>
      </w:r>
    </w:p>
    <w:p>
      <w:r>
        <w:t>Invalidenrente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Klage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Kosten für die Gutachten von Dr. med. E.____ vom 24. Juni 2014 und von Dr. med.____ vom 9. September 2016 gehen zu Lasten der Gerichtskasse.</w:t>
      </w:r>
    </w:p>
    <w:p>
      <w:r>
        <w:rPr>
          <w:b/>
        </w:rPr>
        <w:t>E. 4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