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731 2022 333 / 136 vom 15. Juni 2023</w:t>
      </w:r>
    </w:p>
    <w:p>
      <w:r>
        <w:t>BL Gerichte, 2023-06-15, DE</w:t>
      </w:r>
    </w:p>
    <w:p>
      <w:r>
        <w:rPr>
          <w:b/>
        </w:rPr>
        <w:t xml:space="preserve">Quelle: </w:t>
      </w:r>
      <w:r>
        <w:t>https://mcp.opencaselaw.ch/entscheid/bl_gerichte_731_2022_333___136</w:t>
      </w:r>
    </w:p>
    <w:p>
      <w:r>
        <w:t>FR: BL_GERICHTE 731 2022 333 / 136 du 15 juin 2023</w:t>
      </w:r>
    </w:p>
    <w:p>
      <w:r>
        <w:t>IT: BL_GERICHTE 731 2022 333 / 136 del 15 giugno 2023</w:t>
      </w:r>
    </w:p>
    <w:p>
      <w:pPr>
        <w:pStyle w:val="Heading2"/>
      </w:pPr>
      <w:r>
        <w:t>Regeste</w:t>
      </w:r>
    </w:p>
    <w:p>
      <w:r>
        <w:t>Forderung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Eine Parteientschädigung wird nicht ausgerichtet. Gegen diesen Entscheid wurde am 3. Oktober 2023 Beschwerde beim Bundesgericht (4A_489/2023)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