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17 291 / 28 vom 17. Mai 2017</w:t>
      </w:r>
    </w:p>
    <w:p>
      <w:r>
        <w:t>BL Gerichte, 2017-05-17, DE</w:t>
      </w:r>
    </w:p>
    <w:p>
      <w:r>
        <w:rPr>
          <w:b/>
        </w:rPr>
        <w:t xml:space="preserve">Quelle: </w:t>
      </w:r>
      <w:r>
        <w:t>https://mcp.opencaselaw.ch/entscheid/bl_gerichte_730_17_291___28</w:t>
      </w:r>
    </w:p>
    <w:p>
      <w:r>
        <w:t>FR: BL_GERICHTE 730 17 291 / 28 du 17 mai 2017</w:t>
      </w:r>
    </w:p>
    <w:p>
      <w:r>
        <w:t>IT: BL_GERICHTE 730 17 291 / 28 del 17 maggio 2017</w:t>
      </w:r>
    </w:p>
    <w:p>
      <w:pPr>
        <w:pStyle w:val="Heading2"/>
      </w:pPr>
      <w:r>
        <w:t>Regeste</w:t>
      </w:r>
    </w:p>
    <w:p>
      <w:r>
        <w:t>Leistungen</w:t>
      </w:r>
    </w:p>
    <w:p>
      <w:pPr>
        <w:pStyle w:val="Heading2"/>
      </w:pPr>
      <w:r>
        <w:t>Erwägungen</w:t>
      </w:r>
    </w:p>
    <w:p>
      <w:r>
        <w:rPr>
          <w:b/>
        </w:rPr>
        <w:t>E. 1</w:t>
      </w:r>
    </w:p>
    <w:p>
      <w:r>
        <w:t>Die Beschwerde wird in dem Sinne gutgeheissen, als der angefochtene Einspracheentscheid vom 13. Juli 2017 aufgehoben und die Angelegenheit zur weiteren Abklärung im Sinne der Erwägungen und zum Erlass einer neuen Verfügung an die Avenir Krankenversicherung AG zurückgewiesen wird.</w:t>
      </w:r>
    </w:p>
    <w:p>
      <w:r>
        <w:rPr>
          <w:b/>
        </w:rPr>
        <w:t>E. 2</w:t>
      </w:r>
    </w:p>
    <w:p>
      <w:r>
        <w:t>Es werden keine Verfahrenskosten erhoben.</w:t>
      </w:r>
    </w:p>
    <w:p>
      <w:r>
        <w:rPr>
          <w:b/>
        </w:rPr>
        <w:t>E. 3</w:t>
      </w:r>
    </w:p>
    <w:p>
      <w:r>
        <w:t>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