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23 118 / 234 vom 26. Juli 2022</w:t>
      </w:r>
    </w:p>
    <w:p>
      <w:r>
        <w:t>BL Gerichte, 2022-07-26, DE</w:t>
      </w:r>
    </w:p>
    <w:p>
      <w:r>
        <w:rPr>
          <w:b/>
        </w:rPr>
        <w:t xml:space="preserve">Quelle: </w:t>
      </w:r>
      <w:r>
        <w:t>https://mcp.opencaselaw.ch/entscheid/bl_gerichte_725_23_118___234</w:t>
      </w:r>
    </w:p>
    <w:p>
      <w:r>
        <w:t>FR: BL_GERICHTE 725 23 118 / 234 du 26 juillet 2022</w:t>
      </w:r>
    </w:p>
    <w:p>
      <w:r>
        <w:t>IT: BL_GERICHTE 725 23 118 / 234 del 26 luglio 2022</w:t>
      </w:r>
    </w:p>
    <w:p>
      <w:pPr>
        <w:pStyle w:val="Heading2"/>
      </w:pPr>
      <w:r>
        <w:t>Regeste</w:t>
      </w:r>
    </w:p>
    <w:p>
      <w:r>
        <w:t>Unfallbegriff, Bemessung der Invalidität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 Mai 2023 ist demnach einzutreten.</w:t>
      </w:r>
    </w:p>
    <w:p>
      <w:r>
        <w:rPr>
          <w:b/>
        </w:rPr>
        <w:t>E. 2</w:t>
      </w:r>
    </w:p>
    <w:p>
      <w:r>
        <w:t>Es werden keine Verfahrenskosten erhoben.</w:t>
      </w:r>
    </w:p>
    <w:p>
      <w:r>
        <w:rPr>
          <w:b/>
        </w:rPr>
        <w:t>E. 3</w:t>
      </w:r>
    </w:p>
    <w:p>
      <w:r>
        <w:t>Die Beschwerdegegnerin hat dem Beschwerdeführer eine Parteientschädigung in der Höhe von Fr. 3'667.80 (inkl. Auslagen und 7,7 % Mehrwertsteuer) zu bezahlen. Zufolge Bewilligung der unentgeltlichen Verbeiständung wird dem Rechtsvertreter des Beschwerdeführers überdies ein Honorar in der Höhe von Fr. 1'474.90 (inkl. Auslagen und 7,7 % Mehrwertsteuer) aus der Gerichtskasse ausgerichtet. Gegen diesen Entscheid hat A. am 10. Mai 2024 Beschwerde beim Bundesgericht erhoben (siehe nach Vorliegen des Urteils: Verfahren-Nr. 8C_274/2024)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