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21 346 / 217 vom 15. Februar 2021</w:t>
      </w:r>
    </w:p>
    <w:p>
      <w:r>
        <w:t>BL Gerichte, 2021-02-15, DE</w:t>
      </w:r>
    </w:p>
    <w:p>
      <w:r>
        <w:rPr>
          <w:b/>
        </w:rPr>
        <w:t xml:space="preserve">Quelle: </w:t>
      </w:r>
      <w:r>
        <w:t>https://mcp.opencaselaw.ch/entscheid/bl_gerichte_725_21_346___217</w:t>
      </w:r>
    </w:p>
    <w:p>
      <w:r>
        <w:t>FR: BL_GERICHTE 725 21 346 / 217 du 15 février 2021</w:t>
      </w:r>
    </w:p>
    <w:p>
      <w:r>
        <w:t>IT: BL_GERICHTE 725 21 346 / 217 del 15 febbraio 2021</w:t>
      </w:r>
    </w:p>
    <w:p>
      <w:pPr>
        <w:pStyle w:val="Heading2"/>
      </w:pPr>
      <w:r>
        <w:t>Regeste</w:t>
      </w:r>
    </w:p>
    <w:p>
      <w:r>
        <w:t>Leistungen</w:t>
      </w:r>
    </w:p>
    <w:p>
      <w:pPr>
        <w:pStyle w:val="Heading2"/>
      </w:pPr>
      <w:r>
        <w:t>Erwägungen</w:t>
      </w:r>
    </w:p>
    <w:p>
      <w:r>
        <w:rPr>
          <w:b/>
        </w:rPr>
        <w:t>E. 1</w:t>
      </w:r>
    </w:p>
    <w:p>
      <w:r>
        <w:t>Die Beschwerde wird in dem Sinne teilweise gutgeheissen, als der angefochtene Einspracheentscheid vom 30. September 2021 aufgehoben und festgestellt wird, dass die Beschwerdeführerin ab 1. Februar 2021 Anspruch auf eine Invalidenrente gestützt auf einen Invaliditätsgrad von 12% hat.</w:t>
      </w:r>
    </w:p>
    <w:p>
      <w:r>
        <w:rPr>
          <w:b/>
        </w:rPr>
        <w:t>E. 2</w:t>
      </w:r>
    </w:p>
    <w:p>
      <w:r>
        <w:t>Es werden keine Verfahrenskosten erhoben.</w:t>
      </w:r>
    </w:p>
    <w:p>
      <w:r>
        <w:rPr>
          <w:b/>
        </w:rPr>
        <w:t>E. 3</w:t>
      </w:r>
    </w:p>
    <w:p>
      <w:r>
        <w:t>Die Basler Versicherung AG hat der Beschwerdeführerin eine Parteientschädigung in der Höhe von Fr. 3'197.90 (inkl. 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