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20 471/180 vom 1. Juli 2021</w:t>
      </w:r>
    </w:p>
    <w:p>
      <w:r>
        <w:t>BL Gerichte, 2021-07-01, DE</w:t>
      </w:r>
    </w:p>
    <w:p>
      <w:r>
        <w:rPr>
          <w:b/>
        </w:rPr>
        <w:t xml:space="preserve">Quelle: </w:t>
      </w:r>
      <w:r>
        <w:t>https://mcp.opencaselaw.ch/entscheid/bl_gerichte_725_20_471_180</w:t>
      </w:r>
    </w:p>
    <w:p>
      <w:r>
        <w:t>FR: BL_GERICHTE 725 20 471/180 du 1 juillet 2021</w:t>
      </w:r>
    </w:p>
    <w:p>
      <w:r>
        <w:t>IT: BL_GERICHTE 725 20 471/180 del 1 luglio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des Versicherten ist demnach einzutreten.</w:t>
      </w:r>
    </w:p>
    <w:p>
      <w:r>
        <w:rPr>
          <w:b/>
        </w:rPr>
        <w:t>E. 2</w:t>
      </w:r>
    </w:p>
    <w:p>
      <w:r>
        <w:t>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