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725 20 437/188 vom 8. Juli 2021</w:t>
      </w:r>
    </w:p>
    <w:p>
      <w:r>
        <w:t>BL Gerichte, 2021-07-08, DE</w:t>
      </w:r>
    </w:p>
    <w:p>
      <w:r>
        <w:rPr>
          <w:b/>
        </w:rPr>
        <w:t xml:space="preserve">Quelle: </w:t>
      </w:r>
      <w:r>
        <w:t>https://mcp.opencaselaw.ch/entscheid/bl_gerichte_725_20_437_188</w:t>
      </w:r>
    </w:p>
    <w:p>
      <w:r>
        <w:t>FR: BL_GERICHTE 725 20 437/188 du 8 juillet 2021</w:t>
      </w:r>
    </w:p>
    <w:p>
      <w:r>
        <w:t>IT: BL_GERICHTE 725 20 437/188 del 8 luglio 2021</w:t>
      </w:r>
    </w:p>
    <w:p>
      <w:pPr>
        <w:pStyle w:val="Heading2"/>
      </w:pPr>
      <w:r>
        <w:t>Regeste</w:t>
      </w:r>
    </w:p>
    <w:p>
      <w:r>
        <w:t>Leistungen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ausserordentlichen Kosten werden wettgeschlagen.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