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725 20 222 / 262 vom 29. Oktober 2020</w:t>
      </w:r>
    </w:p>
    <w:p>
      <w:r>
        <w:t>BL Gerichte, 2020-10-29, DE</w:t>
      </w:r>
    </w:p>
    <w:p>
      <w:r>
        <w:rPr>
          <w:b/>
        </w:rPr>
        <w:t xml:space="preserve">Quelle: </w:t>
      </w:r>
      <w:r>
        <w:t>https://mcp.opencaselaw.ch/entscheid/bl_gerichte_725_20_222___262</w:t>
      </w:r>
    </w:p>
    <w:p>
      <w:r>
        <w:t>FR: BL_GERICHTE 725 20 222 / 262 du 29 octobre 2020</w:t>
      </w:r>
    </w:p>
    <w:p>
      <w:r>
        <w:t>IT: BL_GERICHTE 725 20 222 / 262 del 29 ottobre 2020</w:t>
      </w:r>
    </w:p>
    <w:p>
      <w:pPr>
        <w:pStyle w:val="Heading2"/>
      </w:pPr>
      <w:r>
        <w:t>Regeste</w:t>
      </w:r>
    </w:p>
    <w:p>
      <w:r>
        <w:t>Leistungen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Es wird keine Parteientschädigung zugesprochen. Gegen diesen Entscheid wurde vom Beschwerdeführer am 7. April 2021 Beschwerde beim Bundesgericht (Verfahren-Nr. 8C_255/2021) erhoben.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