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255 / 80 vom 30. März 2023</w:t>
      </w:r>
    </w:p>
    <w:p>
      <w:r>
        <w:t>BL Gerichte, 2023-03-30, DE</w:t>
      </w:r>
    </w:p>
    <w:p>
      <w:r>
        <w:rPr>
          <w:b/>
        </w:rPr>
        <w:t xml:space="preserve">Quelle: </w:t>
      </w:r>
      <w:r>
        <w:t>https://mcp.opencaselaw.ch/entscheid/bl_gerichte_725_2022_255___80</w:t>
      </w:r>
    </w:p>
    <w:p>
      <w:r>
        <w:t>FR: BL_GERICHTE 725 2022 255 / 80 du 30 mars 2023</w:t>
      </w:r>
    </w:p>
    <w:p>
      <w:r>
        <w:t>IT: BL_GERICHTE 725 2022 255 / 80 del 30 marzo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13. September 2022 ist demnach einzutreten.</w:t>
      </w:r>
    </w:p>
    <w:p>
      <w:r>
        <w:rPr>
          <w:b/>
        </w:rPr>
        <w:t>E. 2</w:t>
      </w:r>
    </w:p>
    <w:p>
      <w:r>
        <w:t>Streitig und zu prüfen ist der Leistungsanspruch des Versicherten. Massgebend ist dabei der Sachverhalt, wie er sich bis zum Erlass des angefochtenen Einspracheentscheids vom 8. August 2022 entwickelt hat. Dieser Zeitpunkt bildet rechtsprechungsgemäss die zeitliche Grenze der richterlichen Überprüfungsbefugnis (BGE 129 V 1 E. 1.2). 3.1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 des versicherten Verdiensts.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(BGE 134 V 109, E. 2). 4.1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(Urteil des damaligen Eidgenössischen Versicherungsgerichts [EVG; heute: Bundesgericht, öffentlichrechtliche Abteilungen] vom 13. Juni 2001, I 506/00, E. 2b) lässt nicht zu, ein Administrativoder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Am 23. August 2019 diagnostizierte der behandelnde Arzt Dr. med. C. , Facharzt für Orthopädische Chirurgie und Traumatologie des Bewegungsapparats, eine implantatassoziierte Infektion im rechten Unterschenkel medial bei Status nach Plattenosteosynthese der Tibia und der Fibula vom 2. August 2018 bei 2-3°ig offener Unterschenkelfraktur nach Quetschtrauma am 26. Juli 2018, nach Osteosynthesematerialentfernung der distalen Tibiaplatte links, Sonikation, Biopsieentnahme, Cast Anlage und nach Rekonstruktion des Hautdefekts mit Rotationslappenplastik am 29. Oktober 2018. Beim Patienten liege ein erfreulicher Verlauf vor. Es bestünde noch bis zum 30. September 2019 eine vollständige Arbeitsunfähigkeit. Danach sei er wieder arbeitsfähig und wolle einen Arbeitsversuch unternehmen. 6.3 Am 20. Februar 2020 hielt Dr. C. fest, dass sich abgeschwollene Weichteilverhältnisse und eine gute Beweglichkeit im oberen Sprunggelenk (OSG) zeigen würden. Das Osteosynthesematerial störe den Versicherten nicht. Die Behandlung werde abgeschlossen. Bei körperlich schwerer Arbeit klage der Versicherte über eine rezidivierende Lumbago ohne Ausstrahlung in die untere Extremität und bei erhaltener peripherer Durchblutung, Motorik und Sensibilität. 6.4 Am 4. März 2020 hielt die Kreisärztin Dr. med. D. , Fachärztin für Allgemeine Innere Medizin, fest, dass neunzehn Monate nach dem Unfallereignis keine Bewegungseinschränkungen der distalen unteren linken Extremität mehr vorliegen würden. Es resultiere jedoch ein Belastungsdefizit im Rahmen des aktuell zu 70 % ausgeführten Wiedereingliederungsprogramms. Die belastende Tätigkeit als Kranführer sei dem Versicherten nicht mehr vollumfänglich zumutbar. Eine mittelschwere und wechselbelastende Tätigkeit sei jedoch möglich, wobei der sitzende Anteil überwiegen sollte. Einschränkungen bestünden für das Gehen in unebenem Gelände, das Kauern und Knien sowie das Besteigen von Leitern. 6.5 Die Suva veranlasste sodann im Spital E. ein MRI des linken Sprunggelenks (Bericht vom 10. November 2021; Suva-act. 196) und unterbreitete die Untersuchungsergebnisse erneut ihrem kreisärztlichen Dienst zur Beurteilung. Am 12. Januar 2022 hielt Dr. med. F. , Facharzt für Orthopädische Chirurgie und Traumatologie des Bewegungsapparats, fest, dass die aktuell vorliegende nativradiologische Diagnostik des linken Sprunggelenks eine leicht- bis mittelgradige Arthrose im OSG zeige. In Erwartung einer Progression der Arthrose in den nächsten Jahren, bestünde gemäss Suva-Tabelle 5.2 UVG ein Integritätsschaden von 5 %. 6.6 Am 13. Januar 2022 stellte Dr. F. fest, dass abgesehen von der osteochondralen Läsion an der medialen Talusschulter (wohl vorbestehend) narbige Veränderungen in den Bereichen des Ligamentum fibulotalare anterior und des Ligamentum tibiotalare posterior sowie Ansatzverkalkungen im Bereich des Retinaculums der Strecksehnen bestünden. Hinweise auf Bewegungseinschränkungen im OSG und unteren Sprunggelenk (USG) seien nicht ersichtlich. Es seien aber unverändert Schwellneigungen beim Gehen und Stehen vorhanden. Der medizinische Endzustand sei erreicht. Eine weitere Verbesserung der Belastbarkeit sei nicht zu erwarten. Die letzte Tätigkeit als Kranführer mit Be- und Entladetätigkeiten könne der Versicherte nicht mehr durchführen. Es seien ihm aber leichte bis mittelschwer belastende Arbeiten mit Heben und Tragen von Lasten mit maximal 15 kg bis 20 kg vollschichtig zumutbar, wobei der gehende und stehende Anteil über den Arbeitstag verteilt einen Gesamtanteil von vier Stunden nicht überschreiten sollte. Vermieden werden sollten das Besteigen von Leitern und Arbeiten auf Gerüsten oder Dächern, das Gehen auf unebenem Gelände und Vibrationsbelastungen im Bereich der unteren Extremitäten. 6.7 Am 9. September 2022 diagnostizierte der behandelnde Arzt Dr. med. G. , FMH Allgemeine Innere Medizin, eine leichte arterielle Hypertonie, eine implantatassoziierte Infektion im rechten Unterschenkel medial bei Status nach Plattenosteosynthese der Tibia und der Fibula vom 2. August 2018, einen Verdacht auf eine Urtikaria, eine Typ-IV-Sensibilisierung auf Rhodium, Iridium und Zirconium, eine Rosacea, ein kontaktallergisches Ekzem am linken Unterschenkel, eine konstitutionelle, tendenziell generalisierte Hyperhidrose, Rückenschmerzen thorakolumbal bei radiologisch leichten degenerativen Veränderungen in der mittleren Brustwirbelsäule (BWS) sowie in den Lendenwirbelkörpern, leichte degenerative Veränderungen im Iliosakralgelenk, Hüftbeschwerden rechts betont bei initialer Coxarthrose rechts und rezidivierende Schmerzen am Rippenbogen links ventrolateral und periscapulär links unklarer Ätiologie. Der Versicherte berichte, nach einem Arbeitstag eine deutliche Schwellneigung und anhaltende Schmerzen zu haben. Das Gangbild sei flüssig, es würden sich komplett abgeschwollene, reizfreie Narbenverhältnisse zeigen und die Beweglichkeit im OSG sei frei. Bildgebend zeigten sich eine konsolidierte distale Fibulafraktur mit unveränderter und ungelockert einliegender Plattenosteosynthese sowie eine knöchern konsolidierte metaphysäre distale Tibiafraktur mit stattgehabtem Remodeling. Der Frakturspalt sei mittlerweile nicht mehr schemenhaft einsehbar. Es bestünden rezidivierende Hüft- und Rückenbeschwerden. Aufgrund der gesundheitlichen Probleme betrage die Arbeitsfähigkeit für eine überwiegend sitzende Tätigkeit maximal 30 % bis 50 %. Eine solche dürfte aber aufgrund der schlechten Deutschkenntnisse sowie bei fehlender Ausbildung resp. bei ausschliesslicher Erfahrung auf der Baustelle nicht realistisch umsetzbar sein. 7.1. Die Suva stützte sich im angefochtenen Einspracheentscheid vom 8. August 2022 bei der Beurteilung des Gesundheitszustands und der Leistungsfähigkeit des Versicherten auf die Beurteilungen von Dr. F. vom 12. und 13. Januar 2021. Sie ging demgemäss davon aus, dass der medizinische Endzustand erreicht, dem Versicherten angepasste Verweistätigkeiten ganztags zumutbar und der Integrationsschaden mit 5 % zu veranschlagen seien. Diese vorinstanzliche Beweiswürdigung ist nicht zu beanstanden. Wie bereits ausgeführt (vgl. E. 4.2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Vorliegend ergibt sich indes nichts, was Zweifel an der Stichhaltigkeit der Angaben von Dr. F. wecken würde. Die von der Beschwerdegegnerin übernommenen Schlüsse der versicherungsmedizinischen Erkenntnisse beruhen auf einem sorgfältigen Studium der vorhandenen medizinischen Akten mit Einschluss des verfügbaren Bildmaterials inklusive eines aktuellen MRI. Dr. F. hatte Kenntnis vom langen und komplizierten Krankheitsverlauf sowie den Befunden und Beschwerden. Die Beurteilungen erweisen sich sowohl in der Darlegung der medizinischen Zusammenhänge als auch bezüglich der daraus gezogenen Schlussfolgerungen als überzeugend, weshalb vollumfänglich darauf abgestellt werden kann. Demnach ist mit der Beschwerdegegnerin davon auszugehen, dass der medizinische Endzustand erreicht ist, dem Versicherten angepasste Verweistätigkeiten ganztags zumutbar sind und der Integritätsschaden mit 5 % zu veranschlagen ist. 7.2. Was der Beschwerdeführer dagegen vorbringt, verfängt nicht. Soweit er zunächst den Beweiswert der Expertisen von Dr. F. vom 12. und 13. Januar 2022 als eingeschränkt erachtet, weil diese (lediglich) anhand der Akten verfasst worden seien, ist darauf hinzuweisen, dass nach ständiger Rechtsprechung auf die Berichte versicherungsinterner Fachärzte abgestellt werden kann, wenn keine auch nur geringen Zweifel an der Richtigkeit ihrer Schlussfolgerungen bestehen (BGE 135 V 465 E. 4.7), ein lückenloser Befund vorliegt und es im Wesentlichen nur um die ärztliche Beurteilung eines an sich feststehenden medizinischen Sachverhalts geht (Urteil des Bundesgerichts vom 25. Januar 2022, 8C_446/2021, E. 4.1.1). Eine solche Konstellation liegt hier vor. Dr. F. hatte zu beurteilen, ob von weiteren medizinischen Massnahmen eine namhafte Besserung des Gesundheitszustands erwartet werden konnte. Zudem hatte er die Leistungsfähigkeit des Versicherten und den Integritätsschaden einzuschätzen. Dabei stützte er sich auf die vorhandenen medizinischen Akten, namentlich auf die Berichte des behandelnden Facharztes Dr. C. vom 23. August 2019 und 20. Februar 2020, worin ein erfreulicher Verlauf, eine gute Beweglichkeit im OSG und der Behandlungsabschluss bestätigt wurden, sowie auf das aktuelle MRI des linken OSG. Abweichende aktuelle Stellungnahmen anderer medizinischer Fachpersonen, die auch nur geringe Zweifel an der Richtigkeit der Beurteilung von Dr. F. wecken würden, liegen nicht vor. Bei dieser Sachlage ist seine ausschliesslich gestützt auf die Akten erstellte Beurteilung durchaus beweiskräftig. Wenn der Beschwerdeführer geltend macht, Dr. F. hätten keine Berichte des behandelnden Hausarztes Dr. G. vorgelegen, ist ihm zwar insofern beizupflichten, als Auskünfte der behandelnden Medizinalpersonen häufig wünschenswert sind. Sie waren aber im vorliegenden Fall nicht zwingend erforderlich. Soweit Dr. G. in seinem Bericht vom 9. September 2022 eine Arbeitsfähigkeit von maximal 30 % bis 50 % attestiert, ist darauf hinzuweisen, dass seine Zumutbarkeitsbeurteilung sämtliche Befunde berücksichtigt, namentlich auch die unfallfremden Hüft- und Rückenbeschwerden des Versicherten. Hinsichtlich der Unfallfolgen stellte er – im Einklang mit Dr. F. – fest, dass noch immer eine deutliche Schwellneigung bestünde, sich jedoch ein flüssiges Gangbild, komplett abgeschwollene, reizfreie Narbenverhältnisse und eine freie Beweglichkeit im OSG zeigen würden. Gesicherte Anhaltspunkte dafür, dass die Beurteilungen von Dr. F. vom 12. und 13. Januar 2022 aktenwidrig oder unzutreffend wären, oder er sich von sachfremden Kriterien hätte leiten lassen, ergeben sich weder aus der hausärztlichen Stellungnahme noch aus den übrigen medizinischen Akten. Somit kann in antizipierter Beweiswürdigung (BGE 126 V 130 E. 2a mit zahlreichen Hinweisen) auf zusätzliche Abklärungen verzichtet und davon ausgegangen werden, dass der Endzustand im Zeitpunkt der Beurteilung von Dr. F. am 13. Januar 2022 erreicht war und dem Versicherten angepasste Verweistätigkeiten ganztags zumutbar sind. Soweit der Beschwerdeführer geltend macht, dass die Beurteilung des Integritätsschadens fehlerhaft sei, ist ihm entgegenzuhalten, dass seine Rüge nicht substantiiert ist und seine eigene Einschätzung in den vorliegenden medizinischen Unterlagen keine Stütze findet. 8.1 Zu prüfen bleiben die erwerblichen Auswirkungen der gesundheitlichen Beeinträchtigungen. Massgebend sind dabei die rechtlichen und tatsächlichen Verhältnisse zur Zeit des Einspracheentscheids (BGE 143 V 295 E. 4.1.2).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8.2.1 Für die Bemessung des Valideneinkommens ist entscheidend, was die versicherte Person im massgebenden Zeitpunkt des frühestmöglichen Rentenbeginns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(BGE 139 V 28 E. 3.3.2 mit Hinweisen). Ist ein konkreter Lohn nicht eruierbar oder hätte die versicherte Person ihre bisherige Stelle auch ohne gesundheitliche Beeinträchtigung verloren, so können die Zahlen der Lohnstrukturerhebung (LSE) des Bundesamts für Statistik (BfS) herangezogen werden (Urteile des Bundesgerichts vom 21. Dezember 2016, 8C_728/2016, E. 3.1 und vom 9. Juni 2015, 9C_212/2015, E. 5.4). 8.2.2. Im angefochtenen Einspracheentscheid bestimmte die Suva das Valideneinkommen aufgrund der LSE 2018, TA1_tirage_skill_level, Wirtschaftszweige 41-43 [Baugewerbe], Männer, Kompetenzniveau 1, und ermittelte für das Jahr 2022 einen an die betriebsübliche wöchentliche Arbeitszeit und an die Nominallohnentwicklung angepassten Lohn von Fr. 71'874.10. In ihrer Vernehmlassung vom 19. Oktober 2022 hielt sie fest, dass in der Zwischenzeit die LSE 2020 publiziert worden seien, weshalb auf diese Zahlen abzustellen und von einem mutmasslichen Valideneinkommen von Fr. 72'616.80 (LSE 2020, TA1_tirage_skill_level, Wirtschaftszweige 41-43 [Baugewerbe], Männer, Kompetenzniveau 1 = Fr. 5'731.--: 40 x 41,7 x 12 x 0,993 [2021] x 1,02 [2022]) auszugehen sei. Dem Vorgehen der Beschwerdegegnerin hält der Beschwerdeführer entgegnen, dass sein bisher erzieltes Einkommen im Durchschnitt deutlich über dem Tabellenwert liege, weshalb das Valideneinkommen aufgrund seines Einkommens in den Jahren 2011 bis 2017 oder aufgrund des bei der B. AG erzielten Verdiensts zu bestimmen sei. Allenfalls sei das Kompetenzniveaus 2 der LSE anzuwenden. 8.2.3 Soweit der Beschwerdeführer geltend macht, das Valideneinkommen sei aufgrund des bei der B. AG erzielten Einkommens zu bestimmen, kann ihm nicht gefolgt werden. Ein zuletzt bezogener (hoher) Verdienst ist nur dann als Valideneinkommen heranzuziehen, wenn mit überwiegender Wahrscheinlichkeit feststeht, dass er weiterhin erzielt worden wäre (SVR 2009 IV Nr. 58 S. 18, 9C_5/2009 E. 2.3). Den Angaben der ehemaligen Arbeitgeberin in der Schadenmeldung vom 14. August 2018 (vgl. Suva-act. 4) ist zu entnehmen, dass die Arbeitseinsätze des Beschwerdeführers unregelmässig erfolgten. Daher ist nicht gesichert, dass das bei der B. AG im Jahr 2018 bezogene hohe Erwerbseinkommen weiterhin erzielt worden wäre. Entgegen der Auffassung des Beschwerdeführers kann der Validenlohn auch nicht verlässlich aufgrund eines Durchschnittseinkommens der Jahre 2011 bis 2017 bemessen werden, da gemäss dem Auszug aus dem Individuellen Konto (IK; vgl. Suva-act. 137) die verbuchten Einkommen der Jahre 2011 bis 2017 starke Einkommensschwankungen aufweisen und zudem wiederholt Phasen mehrmonatiger Arbeitslosigkeit bestanden. Bei dieser Sachlage ist das Vorgehen der Beschwerdegegnerin, das Valideneinkommen anhand von Tabellenlöhnen zu bestimmen, nicht zu beanstanden. Zu prüfen bliebt, welches Kompetenzniveau einschlägig ist. 8.2.4 Die Suva geht davon aus, dass das Kompetenzniveaus 1 Anwendung findet. Eine Begründung dafür lieferte sie jedoch weder in der Verfügung vom 17. März 2022 noch im angefochtenen Einspracheentscheid vom 8. August 2022. Auch in ihrer Vernehmlassung vom 19. Oktober 2022 äusserte sie sich nicht dazu, obwohl der Beschwerdeführer die Höhe des Valideneinkommens beanstandete. Das Kompetenzniveau 1 beinhaltet einfache Tätigkeiten körperlicher oder handwerklicher Art. In diesem Anforderungsniveau werden diejenigen Einkommen statistisch erfasst, die von Hilfsarbeitskräften erzielt werden (Urteil des Bundesgerichts vom 20. November 2019, 8C_342/2019, E. 3.3 mit Hinweis). Dies entspricht allerdings nicht den Fähigkeiten des Beschwerdeführers. Zu beachten ist, dass er mit dem erlangten Abschluss als Kranführer (vgl. den mit der Beschwerde eingereichten, von der Suva ausgestellten Kranführerausweis) eine nennenswerte bereichsspezifische formale Qualifikation erworben hat. Zudem verfügt er über eine langjährige Berufserfahrung im Bausektor, so dass es nicht angemessen ist, auf den Tabellenlohn im untersten Kompetenzniveau 1 abzustellen. Da der Beschwerdeführer befähigt ist, Maschinen zu bedienen, fällt er nach dem Wortlaut der Legende der LSE TA1_tirage_skill_level explizit unter das Kompetenzniveau 2. Dass er ohne Gesundheitsschaden mit überwiegender Wahrscheinlichkeit ein höheres Erwerbseinkommen erzielt hätte als ein solches gemäss Kompetenzniveau 1, ergibt sich auch aus den Lohnangaben der B. AG (vgl. unbefristeter Einsatzvertrag vom 14. August 2018; vgl. Suva-act. 5). Demnach wurde dem Versicherten vor Eintritt des Gesundheitsschadens ein Stundenlohn von Fr. 41.50 (einschliesslich Ferienentschädigung und Anteil des 13. Monatslohns) bezahlt, was bei einer betriebsüblichen Arbeitszeit im Baugewerbe von 41,3 Stunden einen Jahreslohn von Fr. 82'269.60 (Fr. 41.50 x 41,3 x 4 x 12) ergibt. Damit kann nicht grundsätzlich gesagt werden, der Beschwerdeführer habe in den Jahren vor der Gesundheitsschädigung nie ein Einkommen in der Höhe des Kompetenzniveaus 2 erreicht. Zwar hatte er in den Jahren vor Eintritt des Gesundheitsschadens nicht regelmässig ein Einkommen in dieser Höhe erzielt. Dies liegt wohl am Umstand, dass er seit Jahren bei diversen Arbeitsvermittlungsfirmen angestellt und seine Berufsbiographie – wie sich aus dem IK-Auszug ergibt – von Phasen vollständiger oder teilweiser Arbeitslosigkeit geprägt war. Auch die Beschwerdegegnerin scheint die Anwendung des Kompetenzniveaus 2 in Betracht gezogen zu haben. in Erwägung 5.2 des angefochtenen Einspracheentscheids hielt sie nämlich fest, dass der Beschwerdeführer über spezielle Kenntnisse als Kranführer verfüge. Vor diesem Hintergrund rechtfertigt es sich, bei der Bemessung des Valideneinkommes auf das Kompetenzniveau 2 abzustellen. Daran vermag die Tatsache, dass die Invalidenversicherung bei der Bemessung des Valideneinkommens das Kompetenzniveau 1 anwendete, nichts zu ändern, denn die Invaliditätsschätzung der Invalidenversicherung entfaltet gegenüber dem Unfallversicherer keine Bindungswirkung (BGE 131 V 362 E. 2.2). Folglich ist die Unfallversicherung nicht an die von der IV-Stelle vorgenommene Schätzung des Valideneinkommens gebunden, sondern hat aufgrund der konkreten Umstände nach pflichtgemässem Ermessen eine eigene Schätzung durchzuführen. Wird das Valideneinkommen – wie von der Beschwerdegegnerin in der Vernehmlassung vom 19. Oktober 2022 dargelegt – aufgrund der LSE 2020 TA1_tirage_skill_level, Wirtschaftszweige 41-43 [Baugewerbe], Männer ermittelt, beträgt der Monatsverdienst im Kompetenzniveau 2 Fr. 6'069.--. Angepasst an die Wochenarbeitszeit von 41,3 Stunden (vgl. Bundesamt für Statistik, T 03.02.03) [Baugewerbe/Bau, Wirtschaftszweige 41-43]) und an die Lohnentwicklung bis ins Jahr 2022 (vgl. Bundesamt für Statistik, Nominallohnindex, [Baugewerbe/Bau, Wirtschaftszweige 41-43]), T1.10; Quartalseinschätzung der Nominallohnentwicklung) ergibt dies ein Valideneinkommen von jährlich Fr. 75'961.90 ([12 x Fr. 6'069.--.: 40 x 41,3 x 0 % [2021] x 1,02 % [2022]).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 die Tabellenlöhne heranzuziehen (BGE 143 V 295 E. 2.2). Die Rechtsprechung wendet dabei in der Regel die Monatslöhne gemäss LSE-Tabelle TA1_tirage_skill_level, Zeile "Total Privater Sektor",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(Urteil des Bundesgerichts vom 24. August 2007, 9C_237/2007, E. 5.1). 8.3.2 Bei der Berechnung des Invalideneinkommens ging die Beschwerdegegnerin innerhalb der TA1_tirage_skill_level der LSE 2018 vom "Total Privater Sektor" der Männerlöhne im Kompetenzniveau 1 (einfache Tätigkeiten körperlicher oder handwerklicher Art) und somit von einem Monatslohn von Fr. 5'417.-- aus und ermittelte gestützt darauf einen massgebenden Invalidenlohn von Fr. 69'741.50. Zwar hat der Beschwerdeführer seinen Angaben in der Beschwerde zufolge wieder eine Erwerbstätigkeit mit tiefer Entlöhnung auf Stundenbasis aufgenommen. Bezieht er aber – wie er weiter ausführt – zeitgleich auch Arbeitslosenentschädigung, kann nicht mit überwiegender Wahrscheinlichkeit davon ausgegangen werden, dass besonders stabile Arbeitsverhältnisse gegeben sind und er die ihm verbleibende Arbeitsfähigkeit in zumutbarer Weise voll ausschöpft. Davon scheint auch die Beschwerdegegnerin auszugehen, hielt sie doch in ihrer Vernehmlassung vom 19. Oktober 2022 an der Bemessung des Invalideneinkommens aufgrund der Tabellenlöhne fest. Soweit sie sich jedoch – ohne weitere Begründung – auf den Standpunkt stellt, der Beschwerdeführer könnte im Sektor 2 "Produktion" tätig sein, weshalb das Invalideneinkommen aufgrund der LSE 2020 TA1_tirage_skill_level der LSE 2018, Sektor 2 Produktion, Kompetenzniveau 1 (Fr. 5'590.--) zu bemessen sei, kann ihr nicht beigepflichtet werden. Denn den vorliegenden Akten kann nicht entnommen werden, dass beim Beschwerdeführer aufgrund seiner physischen Einschränkungen eine Tätigkeit ausserhalb des Produktionssektors kaum in Frage kommen würde. Demnach ist bei der Bemessung des Invalideneinkommens auf den Zentralwert des Kompetenzniveaus 1 abzustellen. Wird das Invalideneinkommen aufgrund der LSE 2020 TA1_tirage_skill_level, Total Privater Sektor, Männer, ermittelt, beträgt der Monatsverdienst im Kompetenzniveau 1 Fr. 5'261.--. Angepasst an die Wochenarbeitszeit von 41,7 Stunden (vgl. Bundesamt für Statistik, T 03.02.03) [Total Wirtschaftszeige 1-96]) und an die Lohnentwicklung bis 2022 (vgl. Bundesamt für Statistik, Nominallohnindex, Total Wirtschaftszweige 1-96, T1.10; Quartalseinschätzung der Nominallohnentwicklung) ergibt dies ein Invalideneinkommen von jährlich Fr. 66'353.45 (12 x Fr. 5'261.--: 40 x 41,7 x -1,02 % [2020] x 1,02 % [2022]). 8.3.3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Arbeitsfähigkeit auch auf einem ausgeglichenen Arbeitsmarkt nur mit unterdurchschnittlichem erwerblichem Erfolg verwerten kann (BGE 135 V 297 E. 5.2; 126 V 75 E. 5b/aa). Der Abzug soll aber nicht automatisch erfolgen. Er ist unter Würdigung der Umstände im Einzelfall nach pflichtgemässem Ermessen gesamthaft zu schätzen und darf 25 % nicht übersteigen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8.3.4 Vorliegend hat die Beschwerdegegnerin im angefochtenen Einspracheentscheid bei der Bemessung des Invalideneinkommens keinen Abzug vom Tabellenlohn vorgenommen. Demgegenüber erachtet der Beschwerdeführer einen solchen aufgrund seines Alters, der Sprachkenntnisse, der gesundheitlichen Einschränkungen und des erhöhten Pausenbedarfs als angezeigt. Der Auffassung des Beschwerdeführers ist insofern beizupflichten, als die Beschwerdegegnerin bei der Frage nach einem Abzug vom Tabellenlohn der Art und dem Ausmass der Behinderung keine Rechnung getragen hat. Diesbezüglich lässt sich dem als beweiskräftig qualifizierten Kreisarztbericht von Dr. F. 13. Januar 2022 entnehmen, dass dem Beschwerdeführer leichte bis mittelschwer belastende Tätigkeiten mit Heben und Tragen von Lasten mit maximal 15 kg bis 20 kg vollschichtig zumutbar sind, wobei der gehende und stehende Tätigkeitsanteil über den Arbeitstag verteilt einen Gesamtanteil von vier Stunden nicht überschreiten sollte. Vermieden werden sollten das Besteigen von Leitern und Arbeiten auf Gerüsten oder Dächern, Gehen auf unebenem Gelände und Vibrationsbelastungen im Bereich der unteren Extremitäten. Der Beschwerdeführer ist demnach selbst im Rahmen körperlich leicht- bis mittelschwer belastenden Hilfsarbeitertätigkeit in seiner Leistungsfähigkeit eingeschränkt. In Anbetracht der vorhandenen gesundheitlichen Beeinträchtigungen kann er seine Arbeitsfähigkeit in einer ihm zumutbaren Tätigkeit wohl nur noch mit einem unterdurchschnittlichen Einkommen verwerten. Dem ist aber rechtsprechungsgemäss (vgl. vorangehende E. 8.3.3) mit einem (leidensbedingten) Abzug Rechnung zu tragen. Indes rechtfertigt der Umstand, dass der Beschwerdeführer nicht mehr im Bauhauptgewerbe tätig sein kann, keinen Leidensabzug, weil die Beschäftigungen, die dem LSEbasierten lnvalideneinkommen zugrunde liegen, weder eine Ausbildung noch Berufserfahrung voraussetzen. Ebenso wenig vermag das Alter des Beschwerdeführers einen leidensbedingten Abzug zu rechtfertigen, zumal gerade Hilfsarbeiten auf dem massgebenden ausgeglichenen Stellenmarkt altersunabhängig nachgefragt werden (BGE 146 V 16 E. 7.2.1 mit Hinweisen). Ein Abzug wegen Teilzeitarbeit entfällt, da der Versicherte in einer angepassten Tätigkeit zu 100 % arbeitsfähig ist. Ebensowenig findet sich in der kreisärztlichen Zumutbarkeitsbeurteilung vom 12. Januar 2021 eine Stütze dafür, dass der Beschwerdeführer auf einen erhöhten Pausenbedarf angewiesen wäre. Eine langjährige Betriebszugehörigkeit liegt nicht vor. Nicht gerechtfertigt ist schliesslich ein Abzug aus sprachlichen Gründen, da diesem Umstand wie auch den schulischen und beruflichen Voraussetzungen durch die Wahl des Kompetenzniveaus 1 beim Invalideneinkommen bereits angemessen Rechnung getragen wurde. Ausserdem gibt der Beschwerdeführer in seinem Lebenslauf (vgl. IV-act. 8) an, mündlich gute Deutschkenntnisse zu haben. Damit kann nicht gesagt werden, er verfüge nur über rudimentäre Kenntnisse der deutschen Sprache. Andere Gründe, die für einen Abzug vom Tabellenlohn sprechen würden, etwa die vom Beschwerdeführer geltend gemachte langjährige Branchenzugehörigkeit, sind nicht ersichtlich. Unter Würdigung aller Umstände sind einem leidensbedingten Abzug sehr enge Grenzen gesetzt und deshalb gesamthaft auf 5 % festzulegen, wodurch sich das Invalideneinkommen auf Fr. 63'035.80 (Fr. 66'353.45 x 95 %) reduziert. 8.4 Stellt man im Einkommensvergleich das Invalideneinkommen von Fr. 63'035.80 dem oben (vgl. E. 8.2.4 hiervor) ermittelten Valideneinkommen von Fr. 75'961.90 gegenüber, so resultiert daraus eine Erwerbseinbusse von Fr. 12'926.10, was einen Invaliditätsgrad von gerundet von 17 % ergibt (vgl. zur Rundungspraxis: BGE 130 V 121 ff.). Da dieser Wert die gesetzliche Erheblichkeitsgrenze von 10 % (Art. 18 Abs. 1 UVG) übersteigt, hat der Beschwerdeführer Anspruch auf eine auf einem Erwerbsunfähigkeitsgrad von 17 % basierende Invalidenrente der Beschwerdegegnerin.</w:t>
      </w:r>
    </w:p>
    <w:p>
      <w:r>
        <w:rPr>
          <w:b/>
        </w:rPr>
        <w:t>E. 9</w:t>
      </w:r>
    </w:p>
    <w:p>
      <w:r>
        <w:t>Wie unter Erwägung 3.1 hiervor ausgeführt, entsteht der Rentenanspruch,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In seiner Abschlussuntersuchung vom 13. Januar 2022 kam Dr. F. zum Schluss, dass der medizinische Endzustand erreicht und eine weitere Verbesserung der Belastbarkeit sei nicht zu erwarten sei (vgl. E. 6.6 hiervor). Weiter ergibt sich aus der Zusammenfassung der Entscheidgrundlagen für die Rentenfestsetzung (Suva-act. 213), dass die Beschwerdegegnerin die Taggelder per 31. März 2020 einstellte, nachdem die Invalidenversicherung vom 1. April 2020 bis 31. März 2021 und vom 19. Juli 2021 bis 31. August 2021 Taggelder ausrichtete. Zum frühestmöglichen Rentenbeginn äusserte ist die Beschwerdegegnerin vorliegend nicht. Unklar und weiter ist zu prüfen ist demnach, ob und in welchem Umfang dem Beschwerdeführer über den 31. März 2020 hinaus bis zum Rentenbeginn weitere Taggeldleistungen zustehen. Die Sache ist deshalb zur Festlegung des Rentenbeginns, des Taggeld- und Rentenanspruchs sowie zu entsprechender Verfügung an die Beschwerdegegnerin zurückgewiesen. Im Übrigen wird die Beschwerde abgewiesen.</w:t>
      </w:r>
    </w:p>
    <w:p>
      <w:r>
        <w:rPr>
          <w:b/>
        </w:rPr>
        <w:t>E. 10</w:t>
      </w:r>
    </w:p>
    <w:p>
      <w:r>
        <w:t>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Die ausserordentlichen Kosten sind beim nicht anwaltlich vertretenen Beschwerdeführer wettzuschlagen.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an das Bundesgericht nur unter den in Art. 93 Abs. 1 BGG genannten Voraussetzungen zulässig. Ob diese erfüllt sind, entscheidet das Bundesgericht. Die nachstehende Rechtsmittelbelehrung erfolgt unter diesem ausdrücklichen Vorbehalt. Demgemäss wird e r k a n n t : 1. In teilweiser Gutheissung der Beschwerde wird der angefochtene Einspracheentscheid der Beschwerdegegnerin vom 8. August 2022 insoweit abgeändert, als festgestellt wird, dass der Beschwerdeführer Anspruch auf eine Invalidenrente basierend auf einem Invaliditätsgrad von 17 % hat. Die Sache wird zur Festlegung des Rentenbeginns und des Rentenanspruchs sowie zu entsprechender Verfügung an die Beschwerdegegnerin zurückgewiesen. Im Übrigen wird die Beschwerde abgewiesen. 2. Es werden keine Verfahrenskosten erhoben. 3. Eine Parteientschädigung wird nicht ausgerichtet. Gegen diesen Entscheid hat die Beschwerdegegnerin am 20. Juni 2023 Beschwerde beim Bundesgericht erhoben (siehe nach Vorliegen des Urteils: Verfahren-Nr. 8C_410/2023).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