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2022 239 / 138 vom 15. Juni 2023</w:t>
      </w:r>
    </w:p>
    <w:p>
      <w:r>
        <w:t>BL Gerichte, 2023-06-15, DE</w:t>
      </w:r>
    </w:p>
    <w:p>
      <w:r>
        <w:rPr>
          <w:b/>
        </w:rPr>
        <w:t xml:space="preserve">Quelle: </w:t>
      </w:r>
      <w:r>
        <w:t>https://mcp.opencaselaw.ch/entscheid/bl_gerichte_725_2022_239___138</w:t>
      </w:r>
    </w:p>
    <w:p>
      <w:r>
        <w:t>FR: BL_GERICHTE 725 2022 239 / 138 du 15 juin 2023</w:t>
      </w:r>
    </w:p>
    <w:p>
      <w:r>
        <w:t>IT: BL_GERICHTE 725 2022 239 / 138 del 15 giugno 2023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Eine Parteientschädigung wird nicht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