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2020 460/101 vom 22. April 2021</w:t>
      </w:r>
    </w:p>
    <w:p>
      <w:r>
        <w:t>BL Gerichte, 2021-04-22, DE</w:t>
      </w:r>
    </w:p>
    <w:p>
      <w:r>
        <w:rPr>
          <w:b/>
        </w:rPr>
        <w:t xml:space="preserve">Quelle: </w:t>
      </w:r>
      <w:r>
        <w:t>https://mcp.opencaselaw.ch/entscheid/bl_gerichte_725_2020_460_101</w:t>
      </w:r>
    </w:p>
    <w:p>
      <w:r>
        <w:t>FR: BL_GERICHTE 725 2020 460/101 du 22 avril 2021</w:t>
      </w:r>
    </w:p>
    <w:p>
      <w:r>
        <w:t>IT: BL_GERICHTE 725 2020 460/101 del 22 aprile 2021</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frist- und formgerecht erhobene Beschwerde des Versicherten vom 30. November 2020 ist demnach einzutreten.</w:t>
      </w:r>
    </w:p>
    <w:p>
      <w:r>
        <w:rPr>
          <w:b/>
        </w:rPr>
        <w:t>E. 2</w:t>
      </w:r>
    </w:p>
    <w:p>
      <w:r>
        <w:t>Es werden keine Verfahrenskosten erhoben.</w:t>
      </w:r>
    </w:p>
    <w:p>
      <w:r>
        <w:rPr>
          <w:b/>
        </w:rPr>
        <w:t>E. 3</w:t>
      </w:r>
    </w:p>
    <w:p>
      <w:r>
        <w:t>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