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725 19 307/130 vom 11. Juni 2020</w:t>
      </w:r>
    </w:p>
    <w:p>
      <w:r>
        <w:t>BL Gerichte, 2020-06-11, DE</w:t>
      </w:r>
    </w:p>
    <w:p>
      <w:r>
        <w:rPr>
          <w:b/>
        </w:rPr>
        <w:t xml:space="preserve">Quelle: </w:t>
      </w:r>
      <w:r>
        <w:t>https://mcp.opencaselaw.ch/entscheid/bl_gerichte_725_19_307_130</w:t>
      </w:r>
    </w:p>
    <w:p>
      <w:r>
        <w:t>FR: BL_GERICHTE 725 19 307/130 du 11 juin 2020</w:t>
      </w:r>
    </w:p>
    <w:p>
      <w:r>
        <w:t>IT: BL_GERICHTE 725 19 307/130 del 11 giugno 2020</w:t>
      </w:r>
    </w:p>
    <w:p>
      <w:pPr>
        <w:pStyle w:val="Heading2"/>
      </w:pPr>
      <w:r>
        <w:t>Regeste</w:t>
      </w:r>
    </w:p>
    <w:p>
      <w:r>
        <w:t>Leistungen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Eine Parteientschädigung wird nicht ausgerichtet. Zufolge Bewilligung der unentgeltlichen Verbeiständung wird dem Rechtsvertreter des Beschwerdeführers ein Honorar in Höhe von Fr. 1'444.25 (inkl. Auslagen und Mehrwertsteuer) aus der Gerichtskasse bezahlt.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