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19 168/230 vom 6. Dezember 2018</w:t>
      </w:r>
    </w:p>
    <w:p>
      <w:r>
        <w:t>BL Gerichte, 2018-12-06, DE</w:t>
      </w:r>
    </w:p>
    <w:p>
      <w:r>
        <w:rPr>
          <w:b/>
        </w:rPr>
        <w:t xml:space="preserve">Quelle: </w:t>
      </w:r>
      <w:r>
        <w:t>https://mcp.opencaselaw.ch/entscheid/bl_gerichte_725_19_168_230</w:t>
      </w:r>
    </w:p>
    <w:p>
      <w:r>
        <w:t>FR: BL_GERICHTE 725 19 168/230 du 6 décembre 2018</w:t>
      </w:r>
    </w:p>
    <w:p>
      <w:r>
        <w:t>IT: BL_GERICHTE 725 19 168/230 del 6 dicembre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Z.____, weshalb die örtliche Zuständigkeit des Kantonsgerichts zu bejahen ist. Laut § 54 Abs. 1 lit. a des Gesetzes über die Verfassungs- und Verwal- 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des Versicherten vom 24. Mai 2019 ist demnach einzutreten.</w:t>
      </w:r>
    </w:p>
    <w:p>
      <w:r>
        <w:rPr>
          <w:b/>
        </w:rPr>
        <w:t>E. 2</w:t>
      </w:r>
    </w:p>
    <w:p>
      <w:r>
        <w:t>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