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19 139 / 04 vom 9. Januar 2020</w:t>
      </w:r>
    </w:p>
    <w:p>
      <w:r>
        <w:t>BL Gerichte, 2020-01-09, DE</w:t>
      </w:r>
    </w:p>
    <w:p>
      <w:r>
        <w:rPr>
          <w:b/>
        </w:rPr>
        <w:t xml:space="preserve">Quelle: </w:t>
      </w:r>
      <w:r>
        <w:t>https://mcp.opencaselaw.ch/entscheid/bl_gerichte_725_19_139___04</w:t>
      </w:r>
    </w:p>
    <w:p>
      <w:r>
        <w:t>FR: BL_GERICHTE 725 19 139 / 04 du 9 janvier 2020</w:t>
      </w:r>
    </w:p>
    <w:p>
      <w:r>
        <w:t>IT: BL_GERICHTE 725 19 139 / 04 del 9 gennaio 2020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Beschwerdegegnerin hat der Beschwerdeführerin eine Parteientschädigung in der Höhe von Fr. 5'534.80 (inkl. Auslagen und Mehrwertsteuer von 7,7%) zu bezahlen. Gegen diesen Entscheid wurde am 13. Mai 2020 Beschwerde beim Bundesgericht (Verfahren-Nr. 8C_282/2020)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