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18 79 / 265 vom 3. Februar 2012</w:t>
      </w:r>
    </w:p>
    <w:p>
      <w:r>
        <w:t>BL Gerichte, 2012-02-03, DE</w:t>
      </w:r>
    </w:p>
    <w:p>
      <w:r>
        <w:rPr>
          <w:b/>
        </w:rPr>
        <w:t xml:space="preserve">Quelle: </w:t>
      </w:r>
      <w:r>
        <w:t>https://mcp.opencaselaw.ch/entscheid/bl_gerichte_725_18_79___265</w:t>
      </w:r>
    </w:p>
    <w:p>
      <w:r>
        <w:t>FR: BL_GERICHTE 725 18 79 / 265 du 3 février 2012</w:t>
      </w:r>
    </w:p>
    <w:p>
      <w:r>
        <w:t>IT: BL_GERICHTE 725 18 79 / 265 del 3 febbraio 2012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teilweiser Gutheissung wird die Suva verpflichtet, die Kosten für die Untersuchung bei Dr. med. C.____, FMH Neurologie, vom 14. März 2016 und bei der I.____ vom 8. April 2016 zu übernehmen. Im Übrigen wird die Beschwerde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Suva hat dem Beschwerdeführer eine Parteientschädigung in Höhe von Fr. 560.05 (inkl. Auslagen von Fr. 20.--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