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45 / 220 vom 16. August 2018</w:t>
      </w:r>
    </w:p>
    <w:p>
      <w:r>
        <w:t>BL Gerichte, 2018-08-16, DE</w:t>
      </w:r>
    </w:p>
    <w:p>
      <w:r>
        <w:rPr>
          <w:b/>
        </w:rPr>
        <w:t xml:space="preserve">Quelle: </w:t>
      </w:r>
      <w:r>
        <w:t>https://mcp.opencaselaw.ch/entscheid/bl_gerichte_725_18_45___220</w:t>
      </w:r>
    </w:p>
    <w:p>
      <w:r>
        <w:t>FR: BL_GERICHTE 725 18 45 / 220 du 16 août 2018</w:t>
      </w:r>
    </w:p>
    <w:p>
      <w:r>
        <w:t>IT: BL_GERICHTE 725 18 45 / 220 del 16 agosto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 Februar 2018 ist demnach einzutreten.</w:t>
      </w:r>
    </w:p>
    <w:p>
      <w:r>
        <w:rPr>
          <w:b/>
        </w:rPr>
        <w:t>E. 2</w:t>
      </w:r>
    </w:p>
    <w:p>
      <w:r>
        <w:t>Es werden keine Verfahrenskosten erhoben.</w:t>
      </w:r>
    </w:p>
    <w:p>
      <w:r>
        <w:rPr>
          <w:b/>
        </w:rPr>
        <w:t>E. 3</w:t>
      </w:r>
    </w:p>
    <w:p>
      <w:r>
        <w:t>Die Beschwerdegegnerin hat dem Beschwerdeführer eine Parteientschädigung in der Höhe von Fr. 3‘089.90 (inkl. Auslagen und 7,7% Mehrwertsteuer) zu bezahlen. Gegen diesen Entscheid wurde am 26. Oktober 2018 Beschwerde beim Bundesgericht (Verfahren-Nr. 8C_745/2018)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