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16 361 / 107 vom 4. Mai 2017</w:t>
      </w:r>
    </w:p>
    <w:p>
      <w:r>
        <w:t>BL Gerichte, 2017-05-04, DE</w:t>
      </w:r>
    </w:p>
    <w:p>
      <w:r>
        <w:rPr>
          <w:b/>
        </w:rPr>
        <w:t xml:space="preserve">Quelle: </w:t>
      </w:r>
      <w:r>
        <w:t>https://mcp.opencaselaw.ch/entscheid/bl_gerichte_725_16_361___107</w:t>
      </w:r>
    </w:p>
    <w:p>
      <w:r>
        <w:t>FR: BL_GERICHTE 725 16 361 / 107 du 4 mai 2017</w:t>
      </w:r>
    </w:p>
    <w:p>
      <w:r>
        <w:t>IT: BL_GERICHTE 725 16 361 / 107 del 4 maggio 2017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des Beschwerdeführers ein Honorar in der Höhe von Fr. 2‘166.70 (inkl. Auslagen und 8% Mehrwertsteuer) aus der Gerichtskasse ausgerichtet. Gegen diesen Entscheid wurde vom Beschwerdeführer am 7. Juli 2017 Beschwerde beim Bundesgericht (siehe nach Vorliegen des Urteils: Verfahren-Nr. 8C_482/2017 )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