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22 98 / 297 vom 15. Dezember 2022</w:t>
      </w:r>
    </w:p>
    <w:p>
      <w:r>
        <w:t>BL Gerichte, 2022-12-15, DE</w:t>
      </w:r>
    </w:p>
    <w:p>
      <w:r>
        <w:rPr>
          <w:b/>
        </w:rPr>
        <w:t xml:space="preserve">Quelle: </w:t>
      </w:r>
      <w:r>
        <w:t>https://mcp.opencaselaw.ch/entscheid/bl_gerichte_720_22_98___297</w:t>
      </w:r>
    </w:p>
    <w:p>
      <w:r>
        <w:t>FR: BL_GERICHTE 720 22 98 / 297 du 15 décembre 2022</w:t>
      </w:r>
    </w:p>
    <w:p>
      <w:r>
        <w:t>IT: BL_GERICHTE 720 22 98 / 297 del 15 dicembre 2022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die angefochtene Verfügung der IV-Stelle Basel-Landschaft vom 25. Februar 2022 aufgehoben und die Angelegenheit zu weiteren Abklärung im Sinne der Erwägungen und zum Erlass einer neuen Verfügung an die Vorinstanz zurückgewiesen wird.</w:t>
      </w:r>
    </w:p>
    <w:p>
      <w:r>
        <w:rPr>
          <w:b/>
        </w:rPr>
        <w:t>E. 2</w:t>
      </w:r>
    </w:p>
    <w:p>
      <w:r>
        <w:t>Die Verfahrenskosten in der Höhe von Fr. 800.-- werden der IV-Stelle Basel-Landschaft auferlegt. Dem Beschwerdeführer wird der geleistete Kostenvorschuss in Höhe von Fr. 800.-- zurückerstattet.</w:t>
      </w:r>
    </w:p>
    <w:p>
      <w:r>
        <w:rPr>
          <w:b/>
        </w:rPr>
        <w:t>E. 3</w:t>
      </w:r>
    </w:p>
    <w:p>
      <w:r>
        <w:t>Die IV-Stelle Basel-Landschaft hat dem Beschwerdeführer eine Parteientschädigung in der Höhe von Fr. 2'326.65 (inkl. Auslagen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