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22 296 / 114 vom 11. Mai 2023</w:t>
      </w:r>
    </w:p>
    <w:p>
      <w:r>
        <w:t>BL Gerichte, 2023-05-11, DE</w:t>
      </w:r>
    </w:p>
    <w:p>
      <w:r>
        <w:rPr>
          <w:b/>
        </w:rPr>
        <w:t xml:space="preserve">Quelle: </w:t>
      </w:r>
      <w:r>
        <w:t>https://mcp.opencaselaw.ch/entscheid/bl_gerichte_720_22_296___114</w:t>
      </w:r>
    </w:p>
    <w:p>
      <w:r>
        <w:t>FR: BL_GERICHTE 720 22 296 / 114 du 11 mai 2023</w:t>
      </w:r>
    </w:p>
    <w:p>
      <w:r>
        <w:t>IT: BL_GERICHTE 720 22 296 / 114 del 11 maggio 2023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ausgerichtet. Zufolge Bewilligung der unentgeltlichen Verbeiständung wird der Rechtsvertreterin der Beschwerdeführerin ein Honorar in der Höhe von Fr. 3'384.35 (inkl.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