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22 23 / 211 vom 22. September 2022</w:t>
      </w:r>
    </w:p>
    <w:p>
      <w:r>
        <w:t>BL Gerichte, 2022-09-22, DE</w:t>
      </w:r>
    </w:p>
    <w:p>
      <w:r>
        <w:rPr>
          <w:b/>
        </w:rPr>
        <w:t xml:space="preserve">Quelle: </w:t>
      </w:r>
      <w:r>
        <w:t>https://mcp.opencaselaw.ch/entscheid/bl_gerichte_720_22_23___211</w:t>
      </w:r>
    </w:p>
    <w:p>
      <w:r>
        <w:t>FR: BL_GERICHTE 720 22 23 / 211 du 22 septembre 2022</w:t>
      </w:r>
    </w:p>
    <w:p>
      <w:r>
        <w:t>IT: BL_GERICHTE 720 22 23 / 211 del 22 settembre 2022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800.-- werden dem Beschwerdeführer auferlegt und mit dem geleisteten Kostenvorschuss in der Höhe von Fr. 800.-- verrechnet.</w:t>
      </w:r>
    </w:p>
    <w:p>
      <w:r>
        <w:rPr>
          <w:b/>
        </w:rPr>
        <w:t>E. 3</w:t>
      </w:r>
    </w:p>
    <w:p>
      <w:r>
        <w:t>Eine Parteientschädigung wird nicht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