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20 412/309 vom 18. November 2021</w:t>
      </w:r>
    </w:p>
    <w:p>
      <w:r>
        <w:t>BL Gerichte, 2021-11-18, DE</w:t>
      </w:r>
    </w:p>
    <w:p>
      <w:r>
        <w:rPr>
          <w:b/>
        </w:rPr>
        <w:t xml:space="preserve">Quelle: </w:t>
      </w:r>
      <w:r>
        <w:t>https://mcp.opencaselaw.ch/entscheid/bl_gerichte_720_20_412_309</w:t>
      </w:r>
    </w:p>
    <w:p>
      <w:r>
        <w:t>FR: BL_GERICHTE 720 20 412/309 du 18 novembre 2021</w:t>
      </w:r>
    </w:p>
    <w:p>
      <w:r>
        <w:t>IT: BL_GERICHTE 720 20 412/309 del 18 novembre 2021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23. September 2020 aufgehoben und die Angelegenheit zur erneuten Abklärung im Sinne der Erwägungen und zum Erlass einer neuen Verfügung an die Vorinstanz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5'424.25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