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20 363/69 vom 19. Juli 2010</w:t>
      </w:r>
    </w:p>
    <w:p>
      <w:r>
        <w:t>BL Gerichte, 2010-07-19, DE</w:t>
      </w:r>
    </w:p>
    <w:p>
      <w:r>
        <w:rPr>
          <w:b/>
        </w:rPr>
        <w:t xml:space="preserve">Quelle: </w:t>
      </w:r>
      <w:r>
        <w:t>https://mcp.opencaselaw.ch/entscheid/bl_gerichte_720_20_363_69</w:t>
      </w:r>
    </w:p>
    <w:p>
      <w:r>
        <w:t>FR: BL_GERICHTE 720 20 363/69 du 19 juillet 2010</w:t>
      </w:r>
    </w:p>
    <w:p>
      <w:r>
        <w:t>IT: BL_GERICHTE 720 20 363/69 del 19 luglio 2010</w:t>
      </w:r>
    </w:p>
    <w:p>
      <w:pPr>
        <w:pStyle w:val="Heading2"/>
      </w:pPr>
      <w:r>
        <w:t>Regeste</w:t>
      </w:r>
    </w:p>
    <w:p>
      <w:r>
        <w:t>Berufliche Massnahmen/Arbeitsvermittlung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örtlich und sachlich zuständigen Gericht und im Weiteren form- und fristgerecht eingereichte Beschwerde ist einzutreten.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2'348.80 (inkl. Auslagen und 7.7%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