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20 324/167 vom 17. Juni 2021</w:t>
      </w:r>
    </w:p>
    <w:p>
      <w:r>
        <w:t>BL Gerichte, 2021-06-17, DE</w:t>
      </w:r>
    </w:p>
    <w:p>
      <w:r>
        <w:rPr>
          <w:b/>
        </w:rPr>
        <w:t xml:space="preserve">Quelle: </w:t>
      </w:r>
      <w:r>
        <w:t>https://mcp.opencaselaw.ch/entscheid/bl_gerichte_720_20_324_167</w:t>
      </w:r>
    </w:p>
    <w:p>
      <w:r>
        <w:t>FR: BL_GERICHTE 720 20 324/167 du 17 juin 2021</w:t>
      </w:r>
    </w:p>
    <w:p>
      <w:r>
        <w:t>IT: BL_GERICHTE 720 20 324/167 del 17 giugno 2021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 dem Sinne gutgeheissen, als die angefochtene Verfügung der IV-Stelle Basel-Landschaft vom 2. Juli 2020 aufgehoben und festgestellt wird, dass der Beschwerdeführer Anspruch auf eine Dreiviertelsrente ab dem 1. Oktober 2015 hat.</w:t>
      </w:r>
    </w:p>
    <w:p>
      <w:r>
        <w:rPr>
          <w:b/>
        </w:rPr>
        <w:t>E. 2</w:t>
      </w:r>
    </w:p>
    <w:p>
      <w:r>
        <w:t>Die Verfahrenskosten in der Höhe von Fr. 800.-- werden der IV-Stelle Basel-Landschaft auferlegt. Dem Beschwerdeführer wird der geleistete Kostenvorschuss in der Höhe von Fr. 800.-- zurückerstattet.</w:t>
      </w:r>
    </w:p>
    <w:p>
      <w:r>
        <w:rPr>
          <w:b/>
        </w:rPr>
        <w:t>E. 3</w:t>
      </w:r>
    </w:p>
    <w:p>
      <w:r>
        <w:t>Die IV-Stelle hat dem Beschwerdeführer eine Parteientschädigung in der Höhe von Fr. 4'795.60 (inkl. Auslagen und 7,7% Mehrwertsteuer) auszurichten.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