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BL_GERICHTE 720 2020 354 / 15 vom 5. Juni 2003</w:t>
      </w:r>
    </w:p>
    <w:p>
      <w:r>
        <w:t>BL Gerichte, 2003-06-05, DE</w:t>
      </w:r>
    </w:p>
    <w:p>
      <w:r>
        <w:rPr>
          <w:b/>
        </w:rPr>
        <w:t xml:space="preserve">Quelle: </w:t>
      </w:r>
      <w:r>
        <w:t>https://mcp.opencaselaw.ch/entscheid/bl_gerichte_720_2020_354___15</w:t>
      </w:r>
    </w:p>
    <w:p>
      <w:r>
        <w:t>FR: BL_GERICHTE 720 2020 354 / 15 du 5 juin 2003</w:t>
      </w:r>
    </w:p>
    <w:p>
      <w:r>
        <w:t>IT: BL_GERICHTE 720 2020 354 / 15 del 5 giugno 2003</w:t>
      </w:r>
    </w:p>
    <w:p>
      <w:pPr>
        <w:pStyle w:val="Heading2"/>
      </w:pPr>
      <w:r>
        <w:t>Regeste</w:t>
      </w:r>
    </w:p>
    <w:p>
      <w:r>
        <w:t>IV-Rente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In Gutheissung der Beschwerde wird die Verfügung der IV-Stelle vom 13. August 2020 aufgehoben und es wird festgestellt, dass der Versicherte ab 1. Mai 2017 Anspruch auf eine ganze Rente der Invalidenversicherung besitzt.</w:t>
      </w:r>
    </w:p>
    <w:p>
      <w:r>
        <w:rPr>
          <w:b/>
        </w:rPr>
        <w:t>E. 2</w:t>
      </w:r>
    </w:p>
    <w:p>
      <w:r>
        <w:t>Die Verfahrenskosten in der Höhe von Fr. 800.— werden der IV-Stelle Basel-Landschaft auferlegt.</w:t>
      </w:r>
    </w:p>
    <w:p>
      <w:r>
        <w:rPr>
          <w:b/>
        </w:rPr>
        <w:t>E. 3</w:t>
      </w:r>
    </w:p>
    <w:p>
      <w:r>
        <w:t>Die Kosten für das Gerichtsgutachten von Dr. Andreas D. vom 27. Januar 2022 in der Höhe von Fr. 7'312.20 werden der IV-Stelle Basel-Landschaft auferlegt.</w:t>
      </w:r>
    </w:p>
    <w:p>
      <w:r>
        <w:rPr>
          <w:b/>
        </w:rPr>
        <w:t>E. 4</w:t>
      </w:r>
    </w:p>
    <w:p>
      <w:r>
        <w:t>Die IV-Stelle Basel-Landschaft hat dem Beschwerdeführer eine Parteientschädigung in der Höhe von Fr. 4'027.10 (inkl. Auslagen und Mehrwertsteuer) auszurichten.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