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2015 207 / 285 vom 5. November 2015</w:t>
      </w:r>
    </w:p>
    <w:p>
      <w:r>
        <w:t>BL Gerichte, 2015-11-05, DE</w:t>
      </w:r>
    </w:p>
    <w:p>
      <w:r>
        <w:rPr>
          <w:b/>
        </w:rPr>
        <w:t xml:space="preserve">Quelle: </w:t>
      </w:r>
      <w:r>
        <w:t>https://mcp.opencaselaw.ch/entscheid/bl_gerichte_720_2015_207___285</w:t>
      </w:r>
    </w:p>
    <w:p>
      <w:r>
        <w:t>FR: BL_GERICHTE 720 2015 207 / 285 du 5 novembre 2015</w:t>
      </w:r>
    </w:p>
    <w:p>
      <w:r>
        <w:t>IT: BL_GERICHTE 720 2015 207 / 285 del 5 novembre 2015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