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153 vom 17. September 2015</w:t>
      </w:r>
    </w:p>
    <w:p>
      <w:r>
        <w:t>BL Gerichte, 2015-09-17, DE</w:t>
      </w:r>
    </w:p>
    <w:p>
      <w:r>
        <w:rPr>
          <w:b/>
        </w:rPr>
        <w:t xml:space="preserve">Quelle: </w:t>
      </w:r>
      <w:r>
        <w:t>https://mcp.opencaselaw.ch/entscheid/bl_gerichte_720_2015_153</w:t>
      </w:r>
    </w:p>
    <w:p>
      <w:r>
        <w:t>FR: BL_GERICHTE 720 2015 153 du 17 septembre 2015</w:t>
      </w:r>
    </w:p>
    <w:p>
      <w:r>
        <w:t>IT: BL_GERICHTE 720 2015 153 del 17 settembre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28. April 2015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2.3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2.4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2.5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127 V 298 E. 4c in fine und 102 V 165).</w:t>
      </w:r>
    </w:p>
    <w:p>
      <w:r>
        <w:rPr>
          <w:b/>
        </w:rPr>
        <w:t>E. 3</w:t>
      </w:r>
    </w:p>
    <w:p>
      <w:r>
        <w:t>Die ausserordentlichen Kosten werden wettgeschlagen.</w:t>
      </w:r>
    </w:p>
    <w:p>
      <w:r>
        <w:rPr>
          <w:b/>
        </w:rPr>
        <w:t>E. 3.1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4.1. Die IV-Stelle holte zur Abklärung des Gesundheitszustandes und zur Einschätzung der Arbeitsfähigkeit der Versicherten bei der D. ein bidisziplinäres Gutachten mit den Fachdisziplinen Psychiatrie und Kardiologie ein. In ihrem Gutachten vom 14. Oktober 2014 hielten Dr. med. E. , FMH Psychiatrie und Psychotherapie, und Dr. med. F. , FMH Kardiologie und Allgemeine Innere Medizin, nach ihrer Konsensbesprechung als Diagnosen mit Einfluss auf die Arbeitsfähigkeit eine leichte bis mittelgradig depressive Episode fest. Die koronare Herzkrankheit nach transmuralem Hinterwandinfarkt im Mai 2013 habe für längstens 3 Monate die Arbeitsfähigkeit vollständig eingeschränkt. Danach habe sie diese nicht mehr beeinflusst. Die anlässlich der Begutachtung durchgeführte Ergometrie habe eine gute körperliche Leistungsfähigkeit gezeigt und sei bei adäquater Belastung klinisch und elektrisch negativ geblieben. Desgleichen sei in echokardiographischer Hinsicht die linksventrikuläre Pumpfunktion erhalten gewesen. Aus kardiologischer Sicht bestehe deshalb nach 3 Monate seit dem Herzinfarkt im Mai 2013 eine vollständige Arbeitsfähigkeit. In der psychiatrischen Untersuchung habe die Versicherte über eine seit 2010 bestehende ängstlichdepressive Symptomatik, eine "zum depressiven Pol hin verschobene" traurige Stimmung, eine Antriebslosigkeit, eine schnelle Erschöpfbarkeit sowie Schlafstörungen geklagt. Die depressive Symptomatik habe sich nach dem Tod einer guten Arbeitskollegin, dem im Mai 2013 erlittenen Myokardinfarkt, der im Oktober 2013 diagnostizierten Lungenkrebserkrankung ihres Ehemannes und dem Tod ihrer behandelnden Psychiaterin im Januar 2014 verstärkt. Bei der Untersuchung habe sich die Versicherte mit einem leicht- bis mittelgradig depressiven Syndrom präsentiert, weshalb die Diagnose einer leicht- bis mittelgradigen depressiven Episode gestellt werde, welche die Arbeitsfähigkeit seit 14. August 2013 zu 50 % einschränke. Das reduzierte Pensum ergebe sich aus dem depressiv gefärbten Erleben mit deutlich erhöhter Grundspannung, welche eine weitergehende Belastung leidensbedingt verunmögliche. Die Arbeitsfähigkeit könne durch eine integrierte psychiatrische leitliniengerechte Therapie wahrscheinlich verbessert werden. Gesamtmedizinisch bestehe in der angestammten Tätigkeit als Betagtenbetreuerin und in einer angepassten Tätigkeit eine ca. 50%ige Arbeitsfähigkeit. In seinem Schreiben vom 15. Mai 2015 stellte Dr. E. klar, dass sich die 50%ige Arbeitsfähigkeit auf ein Pensum von 100 % beziehe. Die Versicherte sei aufgrund der depressiven Störung ca. 4 bis 4,5 Stunden pro Tag arbeitsfähig. 4.2. Die IV-Stelle stützte sich in der angefochtenen Verfügung vom 8. April 2015 bei der Beurteilung des Gesundheitszustandes und der Arbeitsfähigkeit der Versicherten vollumfänglich auf die Ergebnisse, zu denen die D. in ihrem Gutachten vom 14. Oktober 2014 und ihrer ergänzenden Stellungnahme vom 15. Mai 2015 gelangte. Sie ging demzufolge davon aus, dass der Versicherten die Ausübung ihrer angestammten Tätigkeit als Betagtenbetreuerin im Umfang von 50 % zumutbar sei. Diese Beurteilung der Vorinstanz ist nicht zu beanstanden. Wie oben ausgeführt (vgl. E. 3.3 hiervor), ist den im Rahmen des Verwaltungsverfahrens eingeholten Gutachten externer Spezialärztinnen und -ärzte, die aufgrund eingehender Beobachtungen und Untersuchungen sowie nach Einsicht der Akten Bericht erstatten und bei der Erörterung der Befunde zu schlüssigen Ergebnissen gelangen, bei der Beweiswürdigung volle Beweiskraft zuzuerkennen, solange nicht konkrete Indizien gegen die Zuverlässigkeit der Expertise sprechen. Solche Indizien liegen hier keine vor. Die Gutachter Dr. E. und Dr. F. untersuchten die Versicherte eingehend und umfassend, sie gingen in ihren ausführlichen Fachgutachten einlässlich auf deren Beschwerden ein, sie setzten sich mit den bei den Akten liegenden medizinischen Unterlagen auseinander und sie vermittelten so ein umfassendes Bild über den Gesundheitszustand der Versicherten. Es genügt somit den bundesgerichtlichen Anforderungen an ein beweistaugliches Gutachten, weshalb darauf abzustellen ist. 4.3 Die Versicherte ist der Ansicht, dass sich die 50%ige Arbeitsfähigkeit lediglich auf ihr bisher geleistetes 80%-Arbeitspensum beziehe. Somit sei sie effektiv nur 40 % arbeitsfähig. Aufgrund der medizinischen Akten kann dieser Auffassung nicht beigepflichtet werden. Aus den Ausführungen von Dr. E. geht deutlich hervor, dass es der Versicherten zumutbar sei, täglich 4 bis 4,5 Stunden, d.h. 20 bis 22 Stunden wöchentlich, zu arbeiten. In seinem Schreiben vom 15. Mai 2015 erklärte er ausdrücklich, dass er von einem Arbeitspensum von 100 % ausgehe. Den Berichten der behandelnden und begutachtenden psychiatrischen Fachpersonen ist auch nicht zu entnehmen, dass sich die 50%ige Arbeitsfähigkeit lediglich auf ein Arbeitspensum von 80 % bezieht (vgl. Berichte von Dr. med. G. , FMH Psychiatrie und Psychotherapie, vom 28. September 2013 und 19. Oktober 2013, von Dr. med. H. , FMH Psychiatrie und Psychotherapie, vom 26. Februar 2014 und von Dr. med. I. , FMH Allgemeine Innere Medizin, vom 30. Dezember 2013). Einzig med. pract. J. , Facharzt für Psychiatrie und Psychotherapie, attestierte der Versicherten ausdrücklich eine ab 10. Oktober 2013 bestehende 50%ige Arbeitsfähigkeit bezogen auf ein 80%-Arbeitspensum (vgl. Arbeitsunfähigkeitszeugnisse vom 30. April 2014 18. Dezember 2014, 22. Januar 2015, 28. Februar 2015, 28. April 2015 und vom 29. April 2015). Seine Einschätzung steht aber im Widerspruch zum von der Versicherten tatsächlich bewältigten Arbeitsvolumen. Gegenüber der Abklärungsperson gab die Versicherte anlässlich der Abklärung vor Ort am 4. Dezember 2014 an, dass sie heute während 4 Tagen pro Woche 5 Stunden und 12 Minuten täglich arbeite. Damit leistet sie in der Woche 20 Stunden und 48 Minuten, was bei einer Wochenarbeitszeit von 42 Stunden rund einem 50%-Arbeitspensum entspricht. Unter diesen Umständen ist die IV-Stelle zu Recht von einer Arbeitsfähigkeit von 50 % bezogen auf ein Arbeitspensum von 100 % ausgegangen. 5.1 Die Versicherte beanstandet weiter die Wahl der Bemessungsmethode. In der angefochtenen Verfügung vom 8. April 2015 ermittelte die IV-Stelle den Invaliditätsgrad der Versicherten in Anwendung der gemischten Methode der Invaliditätsbemessung. Dabei ist sie davon ausgegangen, dass die Versicherte als Gesunde zu 80 % einer ausserhäuslichen Erwerbstätigkeit nachgehen würde und zu 20 % im Haushalt beschäftigt wäre. Die IV-Stelle wies zur Begründung der von ihr getroffenen Methodenwahl und der Festlegung der Anteile der Erwerbstätigkeit und der Haushalttätigkeit darauf hin, dass die Versicherte anlässlich der Haushaltsabklärung vor Ort am 4. Dezember 2014 angegeben habe, sie würde ohne gesundheitliche Einschränkungen heute in einem Pensum von 80 % einer Erwerbstätigkeit nachgehen. Da ihr Ehemann für den Haushalt sorge, hätte sie ihr 80%iges Pensum beibehalten. In der vorliegenden Beschwerde macht die Versicherte diesbezüglich wiederum geltend, dass sie im Gesundheitsfall nicht mehr als 80 % arbeiten würde. Die restlichen 20 % dienten ihrer Erholung und ihrer Freizeit. Die Haushaltsarbeiten erledige ihr Ehemann, der seit Jahren nicht mehr erwerbstätig sei. Streitig und zu prüfen ist somit, ob bei der Invaliditätsbemessung die gemischte Methode oder die allgemeine Methode des Einkommensvergleichs Anwendung findet. 5.2 Für die Bemessung der Invalidität von erwerbstätigen Versicherten wird die allgemeine Methode des Einkommensvergleichs angewandt (Art. 16 ATSG in Verbindung mit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5.3 Bei im Gesundheitsfall teilerwerbstätigen Versicherten mit Aufgabenbereich erfolgt die Invaliditätsbemessung nach der gemischten Methode (Art. 28a Abs. 3 IVG). Dabei wird zuerst der Anteil der beiden Bereiche Erwerbs- und Aufgabentätigkeit festgelegt. Anschliessend wird für beide Bereiche einzeln der Invaliditätsgrad bestimmt. Die Bemessung für den Erwerbsbereich erfolgt dabei durch einen Einkommensvergleich gemäss Art. 16 ATSG und für den Aufgabenbereich durch einen Betätigungsvergleich (Art. 28a Abs. 2 IVG). Anders als bei Vollerwerbstätigen, bei denen das Invalideneinkommen mit dem hypothetischen Valideneinkommen verglichen wird und der Verlust der Erwerbsfähigkeit ausgeglichen werden soll, wird bei Teilerwerbstätigen für das Valideneinkommen der Verdienst aus der konkret ausgeübten Berufstätigkeit herangezogen und folglich die Einschränkungen der konkreten Erwerbstätigkeit festgestellt. Die Ermittlung der Einschränkung im Aufgabengebiet mit Hilfe des Betätigungsvergleichs erfolgt hingegen auf der Grundlage einer 100%-Tätigkeit. Ist eine Person hingegen ohne gesundheitliche Beeinträchtigungen teilerwerbstätig, ohne sich daneben einem Aufgabengebiet zu widmen, so bemisst sich die Invalidität ausschliesslich nach den Grundsätzen für Erwerbstätige, d.h. nach der allgemeinen Methode des Einkommensvergleichs gemäss Art. 16 ATSG (vgl. Katrin Ehrensperger , Bemessung der invaliditätsbedingten Einschränkung bei Teilerwerbstätigen, Nr. 117 der Reihe DISKUSSIONSPAPIERE des Forschungsinstituts für Arbeit und Arbeitsrecht an der Universität St. Gallen, St. Gallen 2008, Ziff. 4.5, mit zahlreichen Hinweisen). Ob eine versicherte Person als ganztägig oder zeitweilig erwerbstätig einzustufen ist, ergibt sich aus der Prüfung, was sie bei im Übrigen unveränderten Umständen täte, wenn keine gesundheitliche Beeinträchtigung bestünde. Die Statusfrage beurteilt sich praxisgemäss nach den Verhältnissen, wie sie sich bis zum Erlass der Verfügung (hier: 8. April 2015) entwickelt haben, wobei für die hypothetische Annahme einer im Gesundheitsfall ausgeübten (Teil-) Erwerbstätigkeit der im Sozialversicherungsrecht übliche Beweisgrad der überwiegenden Wahrscheinlichkeit erforderlich ist (BGE 137 V 338 E. 3.2, 125 V 150 E. 2c, je mit Hinweisen). 5.4 Gemäss bundesgerichtlicher Praxis ist für die Frage, welche Methode des Einkommensvergleichs bei teilzeitlich Erwerbstätigen Anwendung findet, massgebend, ob die versicherte Person während der nichterwerbstätigen Zeit in einem Aufgabenbereich tätig ist oder nicht. Das Gesetz regelt nicht, welche Beschäftigungen unter den Begriff der Tätigkeit in einem Aufgabenbereich nach Art. 28a Abs. 2 und 3 IVG (vgl. auch Art. 8 Abs. 3 ATSG) fallen. In der Verordnung findet sich dazu die Bestimmung des Art. 27 der Verordnung über die Invalidenversicherung (IVV) vom 17. Januar 1961. Danach gelten als Aufgabenbereich der im Haushalt tätigen Versicherten insbesondere die übliche Tätigkeit im Haushalt, die Erziehung der Kinder sowie gemeinnützige und künstlerische Tätigkeiten. Die Verwaltung konkretisierte den Begriff des massgebenden Aufgabenbereichs in ihren Weisungen näher. Nach Rz. 3082 des Kreisschreibens über Invalidität und Hilflosigkeit in der Invalidenversicherung (KSIH, in der ab 1. Januar 2015 geltenden Fassung) dürfen nur Tätigkeiten berücksichtigt werden, die einer Erwerbstätigkeit gleichgestellt werden können wie z.B. die Hausarbeit, die Vermögensverwaltung und der nicht entlöhnte karitative Einsatz. 5.5 Nach der Rechtsprechung stellt Art. 27 IVV lediglich eine definitorische Hilfsbestimmung für die häufigste Gruppe Teil- oder Nichterwerbstätiger dar, und es ist grundsätzlich nicht ausgeschlossen, auch andere Tätigkeiten als Aufgabenbereiche von Teil- oder Nichterwerbstätigen anzuerkennen (BGE 130 V 360 E. 3.3.2 S. 365 f.). So wurde als Aufgabenbereich auch die unentgeltliche Pflege und Betreuung von Angehörigen anerkannt (Urteil des damaligen Eidgenössischen Versicherungsgerichts [EVG; heute: Bundesgericht], vom 19. Oktober 1982, I 61/81). Verneint wurde ein Aufgabenbereich demgegenüber in Bezug auf die Ausübung eines Hobbys, beispielsweise eine sportliche Betätigung (BGE 131 V 51; vgl. auch Urteil des Bundesgerichts vom 24. Oktober 2014, 9C_693/2013). Offengelassen wurde die Frage hinsichtlich des ehrenamtlichen Engagements in Selbsthilfeorganisationen (BGE 130 V 360 E. 3.3 S. 364 ff.; vgl. auch Ulrich Meyer / Marco Reichmuth , Bundesgesetz über die Invalidenversicherung [IVG], 3. Aufl. 2014, S. 368 Rz. 164; Ueli Kieser , ATSG-Kommentar, 2. Aufl. 2009, N. 27 f. zu Art. 8 ATSG). 6.1 Für die vorliegende Frage, welche Bemessungsmethode zur Anwendung kommt, ist zu prüfen, ob die Versicherte während der nichterwerbstätigen Zeit in einem Aufgabengebiet tätig ist oder nicht. Wie die folgenden Erwägungen aufzeigen werden, kann offen gelassen werden, ob die Versicherte während ihrer Freizeit sich um den Haushalt und gegebenenfalls um ihren kranken Ehemann kümmert oder ob sie diese Zeit ausschliesslich für Aktivitäten ausserhalb eines Aufgabengebiets nutzt. Denn sowohl in Anwendung der allgemeinen Methode des Einkommensvergleichs als auch der gemischten Methode resultiert kein rentenbegründender Invaliditätsgrad. 6.2 Wird davon ausgegangen, dass die Versicherte im Gesundheitsfall zu 80 % ohne einen Aufgabenbereich erwerbstätig wäre, ist die Invalidität - wie bereits in Erwägung 5.3 ausgeführt -nach der allgemeinen Methode des Einkommensvergleichs zu bestimmen.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(vgl. BGE 131 V 51 E. 5.1.2 S. 53 mit Hinweisen; in FamPra 2010 S. 134 zusammengefasstes Urteil des Bundesgerichts vom 4. Januar 2008, 9C_265/2007, E. 5.4). Die Einkommensermittlung hat so konkret wie möglich zu erfolgen. Da in der Regel die bisherige Tätigkeit im Gesundheitsfall weitergeführt worden wäre, ist Anknüpfungspunkt für die Bestimmung des Valideneinkommens grundsätzlich der zuletzt, vor dem Eintritt der zur Invalidität führenden Arbeitsunfähigkeit, erzielte (der Teuerung sowie der realen Einkommensentwicklung angepasste) Verdienst (BGE 129 V 224 E. 4.3.1). 6.3 Es ist unbestritten, dass die IV-Stelle das Valideneinkommen aufgrund der Angaben des Arbeitgebers der Versicherten ermittelte. Dem Fragebogen für Arbeitgeber vom 22. Oktober 2013 ist zu entnehmen, dass die Versicherte im Jahr 2013 in einem 80%-Pensum Fr. 65'700.--verdienen würde. Da nach der Rechtsprechung des Bundesgerichts für den Einkommensvergleich grundsätzlich die Verhältnisse im Zeitpunkt des Beginns des Rentenanspruchs massgebend sind (hier: Mai 2014; BGE 129 V 222, 128 V 174), wäre dieser Betrag der bis ins Jahr 2014 erfolgten Nominallohnentwicklung anzupassen. Diese betrug jedoch im Sektor Gesundheits- und Sozialwesen 0 % (vgl. Bundesamt für Statistik [BFS] T1.2.10 Nominallohnindex, Frauen 2011-2014), weshalb auch im Jahr 2014 von einem Valideneinkommen von Fr. 65'700.-- auszugehen ist. 6.4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126 V 75 E. 3b, 117 V 18 E. 2c/aa; RKUV 1991, Nr. U 130, S. 272 E. 4a; AHI-Praxis 1998, S. 179). Im vorliegenden Fall bestehen stabile Arbeitsverhältnisse, da die Versicherte seit Jahren beim gleichen Arbeitgeber tätig ist. Aufgrund der Akten ergeben sich keine Hinweise, welche auf einen Soziallohn hindeuten oder dass die Versicherte ihre Arbeitsfähigkeit im Rahmen des 50%igen Arbeitspensums nicht voll verwertet. Unter diesen Umständen ist bei der Bemessung des Invalideneinkommens auf das tatsächlich erwirtschaftete Erwerbseinkommen abzustellen. Ausgehend vom für das Jahr 2014 ermittelten Valideneinkommen von Fr. 65'700.-- bei einem 80%-Arbeitspensum beträgt das Invalideneinkommen bei einem 50%-Arbeitspensum Fr. 41'062.50 (= 0,5 x Fr. 65'700.-- : 0,8). 6.5 Setzt man im Einkommensvergleich dieses Invalideneinkommen von Fr. 41'062.50 dem Valideneinkommen von Fr. 65'700.-- gegenüber, so ergibt dies eine Einkommenseinbusse von Fr. 24'637.50. Daraus resultiert ein Invaliditätsgrad von 37,5 %. Bei einem Invaliditätsgrad unter 40 % besteht kein Anspruch auf eine Invalidenrente. 6.6 Bei der Invaliditätsbemessung in Anwendung der gemischten Methode sind die Invaliditätsgrade im Erwerbsbereich und im Haushaltsbereich zu ermitteln. Im Erwerbsbereich ist der Invaliditätsgrad gemäss Art. 16 ATSG aufgrund der allgemeinen Methode des Einkommensvergleichs zu bestimmen. Diese Berechnung wurde bereits in den Erwägungen 6.2.1 - 6.2.4 vorgenommen, weshalb darauf verwiesen wird. Demgemäss beträgt der Invaliditätsgrad im Erwerbsbereich 37,5 % 6.7 Zur Ermittlung der Einschränkung im Haushaltsbereich gab die IV-Stelle eine Haushaltsabklärung in Auftrag. Die Abklärung vor Ort ergab gemäss Bericht vom 19. Dezember 2014 keine Einschränkung. Dieses Ergebnis wurde von der Versicherten zu Recht nicht beanstandet. Der Bericht erweist sich im Lichte der höchstrichterlichen Rechtsprechung zum Beweiswert der Haushaltsabklärungsberichte als überzeugend, wurde er doch in Kenntnis der örtlichen, räumlichen und persönlichen Gegebenheiten erstellt und trägt den Einschränkungen der Versicherten angemessen und detailliert Rechnung. 6.8 In Anwendung der gemischten Methode der Invaliditätsbemessung ergibt sich in Berücksichtigung der zeitlichen Beanspruchung von 80 % im Erwerbs- und von 20 % im Haushaltsbereich bei einer Einschränkung im Haushaltsbereich von 0 % (0,2 x 0 %) und einer solchen im Erwerbsbereich von 30 % (0,8 x 37,5 %) insgesamt ein Invaliditätsgrad in der Höhe von 30 %. Damit hat die Versicherte keinen Anspruch auf eine Invalidenrente, weshalb die Beschwerde abzuweisen ist. 7.1 Abschliessend bleibt über die Kosten des Verfahrens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Versicherte unterliegende Partei, weshalb sie die Verfahrenskosten zu tragen hat. Der Versicherten wurde nun allerdings mit Verfügung vom 22. Mai 2015 die unentgeltliche Prozessführung bewilligt. Aus diesem Grund gehen die Verfahrenskosten vorläufig zu Lasten der Gerichtskasse. Die ausserordentlichen Kosten sind dem Prozess-ausgang entsprechend wettzuschlagen. 7.2 Die Versicherte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