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2014 281 vom 4. August 2011</w:t>
      </w:r>
    </w:p>
    <w:p>
      <w:r>
        <w:t>BL Gerichte, 2011-08-04, DE</w:t>
      </w:r>
    </w:p>
    <w:p>
      <w:r>
        <w:rPr>
          <w:b/>
        </w:rPr>
        <w:t xml:space="preserve">Quelle: </w:t>
      </w:r>
      <w:r>
        <w:t>https://mcp.opencaselaw.ch/entscheid/bl_gerichte_720_2014_281</w:t>
      </w:r>
    </w:p>
    <w:p>
      <w:r>
        <w:t>FR: BL_GERICHTE 720 2014 281 du 4 août 2011</w:t>
      </w:r>
    </w:p>
    <w:p>
      <w:r>
        <w:t>IT: BL_GERICHTE 720 2014 281 del 4 agosto 2011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Gutheissung der Beschwerde wird die angefochtene Verfügung der IV-Stelle Basel-Landschaft vom 21. Juli 2014 aufgehoben und es wird festgestellt, dass der Beschwerdeführer mit Wirkung ab 1. Oktober 2012 Anspruch auf eine ganze Rente der Invalidenversicherung besitzt.</w:t>
      </w:r>
    </w:p>
    <w:p>
      <w:r>
        <w:rPr>
          <w:b/>
        </w:rPr>
        <w:t>E. 2</w:t>
      </w:r>
    </w:p>
    <w:p>
      <w:r>
        <w:t>Es werden keine Verfahrenskosten erhoben. Dem Beschwerdeführer wird der geleistete Kostenvorschuss in der Höhe von Fr. 600.-- zurückerstattet.</w:t>
      </w:r>
    </w:p>
    <w:p>
      <w:r>
        <w:rPr>
          <w:b/>
        </w:rPr>
        <w:t>E. 3</w:t>
      </w:r>
    </w:p>
    <w:p>
      <w:r>
        <w:t>Die IV-Stelle Basel-Landschaft hat dem Beschwerdeführer eine Parteientschädigung in der Höhe von Fr. 4‘635.35 (inkl. Auslagen und 8% MWST)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