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37/127 vom 15. April 2013</w:t>
      </w:r>
    </w:p>
    <w:p>
      <w:r>
        <w:t>BL Gerichte, 2013-04-15, DE</w:t>
      </w:r>
    </w:p>
    <w:p>
      <w:r>
        <w:rPr>
          <w:b/>
        </w:rPr>
        <w:t xml:space="preserve">Quelle: </w:t>
      </w:r>
      <w:r>
        <w:t>https://mcp.opencaselaw.ch/entscheid/bl_gerichte_720_19_37_127</w:t>
      </w:r>
    </w:p>
    <w:p>
      <w:r>
        <w:t>FR: BL_GERICHTE 720 19 37/127 du 15 avril 2013</w:t>
      </w:r>
    </w:p>
    <w:p>
      <w:r>
        <w:t>IT: BL_GERICHTE 720 19 37/127 del 15 aprile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 Februar 2019 ist demnach einzutreten.</w:t>
      </w:r>
    </w:p>
    <w:p>
      <w:r>
        <w:rPr>
          <w:b/>
        </w:rPr>
        <w:t>E. 2</w:t>
      </w:r>
    </w:p>
    <w:p>
      <w:r>
        <w:t>Streitig und zu prüfen ist der Rentenanspruch des Beschwerdeführers. Massgebend ist der Sachverhalt, wie er sich bis zum Erlass der angefochtenen Verfügung vom 21. Dezember 2018 entwickelt hat. Dieser Zeitpunkt bildet rechtsprechungsgemäss die zeitliche Grenze der richterlichen Überprüfungsbefugnis (BGE 129 V 4 E. 1.2 mit Hinweis).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3.5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der Verordnung über die Invalidenversicherung [IVV] vom 17. Januar 1961).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Invaliditätsgrades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Beschwerdefall obliegt die gleiche materielle Prüfungspflicht auch dem Gericht (SVR 2008 IV Nr. 35 E. 2.1; BGE 117 V 198 E. 3a).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6.1 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 6.2 In der Verfügung vom 15. April 2013, mit welcher ein Rentenanspruch des Beschwerdeführers abgewiesen wurde, stützte sich die IV-Stelle bei der Beurteilung des Gesundheitszustands und der Arbeitsfähigkeit des Versicherten auf das Gutachten von Dr. C.____ vom 4. Dezember 2012. Demnach bestünden eine Störung durch Cannabinoide (ICD-10 F12.2), eine Dysthymie (ICD-10 F34.1), akzentuierte Persönlichkeitszüge (ICD-10 Z73.1) und ein stereotyper Konsum von PC-Spielen (ICD-10 Z72.6). Beim Versicherten würden sich eine abgeflachte, bedrückte Stimmungslage, ein passives Gesprächsverhalten und eine Erwartungshaltung zeigen. Die Ausführungen hinsichtlich der eigenen Situation seien blass, eher unverbindlich und unbestimmt. Trotz der Stimmungsschwankungen mit depressiver Auslenkung komme der Versicherte mit den wesentlichen Anforderungen seines Alltags zurecht. Er verbringe den Tag mit Computerspielen, schaue Filme und treffe sich regelmässig mit seinem Freundeskreis. Aktuell würden sich keine Anhaltspunkte für eine deutlich depressive Störung zeigen. Die psychiatrische Behandlung sei eingestellt worden. Offenbar empfinde der Versicherte eine gewisse innere Leere, was die Neigung zu THC erklären dürfte, da er damit eine Intensivierung seines Gefühlslebens erzielen könne. Die eigenen Ressourcen seien etwas unklar. Der Versicherte zeige eine hohe Passivität und lasse die Dinge auf sich zukommen, statt sie aktiv zu gestalten. Seine Persönlichkeit sei offenbar seit der Kindheit eher introvertiert-asthenisch ausgelegt. Akzentuierte Persönlichkeitszüge mit teils passiven und teils vermeidenden Zügen seien vorhanden. Eine Persönlichkeitsstörung liege indes nicht vor. Der Versicherte zeige zwar seit Kindheit eine eher zur Passivität und Vermeidung neigende Persönlichkeit. Diese Merkmale seien aber nicht so stark ausgeprägt, dass sie eine berufliche Ausbildung und/oder eine spätere Tätigkeit während gut 10 Jahren verhindert hätten. Zudem sei keine spezifische Therapie eingeleitet worden. Beim Versicherten würde durch den langjährigen Cannabiskonsum ein amotivationales Syndrom vorliegen, welches aber von einer eigentlichen depressiven Störung zu unterscheiden sei. Dieses umfasse eine Lethargie in der Bewältigung von Alltagsaufgaben und sozialen Verpflichtungen, eine Einengung der kulturellen Interessen und sozialen Kontakte, geringere Sorgfaltsleistungen und eine Verflachung der Affekte. Die bisherige Tätigkeit im erlernten Beruf oder in einer alternativen Tätigkeit sei aber uneingeschränkt zumutbar. Ein Cannabisentzug würde die Leistungsfähigkeit des Versicherten erhöhen. Nach Angaben des Versicherten habe er selbstständig einen Entzug durchgeführt. Die Urinprobe mit Drogenscreening vom 29. November 2012 weise indes einen positiven Befund auf Cannabis auf. Zufolge der Arbeitspause sei ein "langsamer" Einstieg mit zunächst 50% während zwei bis drei Monaten zu empfehlen. 6.3 Nachdem sich der Versicherte am 13. Juli 2017 erneut zum Leistungsbezug angemeldet hatte, hielt der behandelnde Arzt Dr. med. G.____, FMH Psychiatrie und Psychotherapie, am 26. September 2017 fest, dass er den Versicherten von November 2010 bis August 2012 begleitet habe. Die Therapie sei am 23. August 2016 wieder aufgenommen worden. Seither würden sich Symptome aus dem schizophrenen Formenkreis zeigen. Der Versicherte berichte von fremden Stimmen, welche ihn zu aggressiven Handlungen drängen würden. Die Behandlung mit Seroquel habe eine gewisse Besserung gebracht; die Fortführung der Therapie sei erforderlich. 6.4 Am 17. Januar 2018 diagnostizierte Dr. G.____ mit Auswirkung auf die Arbeitsfähigkeit eine Erkrankung aus den schizophrenen Formenkreis (ICD-10 F20). Ohne Auswirkung auf die Arbeitsfähigkeit bestünde ein Status nach einem aktiven TBC und THC Konsum. Der Versicherte sei der Auffassung, seine Gedanken laut hören zu können. Es bestünde ein sozialer Rückzug und Angst, sich aggressiv zu verhalten. Das Verlassen der Wohnung bereite ihm Mühe. Es bestünde seit Jahren eine vollständige Arbeitsunfähigkeit. Die Prognose sei schlecht. 6.5 In der Folge beauftragte die IV-Stelle Dr. F.____ mit einem Gutachten. Am 18. April 2018 hielt er fest, dass sich beim Versicherten insofern paranoide Tendenzen gezeigt hätten, als er während der Untersuchung zunehmend misstrauisch und aggressiv geworden sei. Das Aggressionsniveau habe gegen Ende der Untersuchung zu einem Zittern im Körper geführt. Die paranoiden Tendenzen seien in der Besprechung der Inkonsistenzen bezüglich der Arbeitsfähigkeit ausgelöst worden. Der Versicherte habe immer wieder leer, affektiv labil, gelegentlich ruhig, dann wieder verzweifelt, wütend und ratlos gewirkt. Es würde sich Scham in Bezug auf die bestehenden Insuffizienzgefühle zeigen. Im Mittelpunkt stünde die Angst vor Ablehnung. Es sei ein schizoider Rückzug mit ängstlich vermeidenden Tendenzen feststellbar. Die anamnestischen und die Untersuchungsbefunde seien vereinbar mit einer kombinierten Persönlichkeitsstörung mit paranoiden, schizoiden und emotional instabilen und ängstlich vermeidenden Anteilen (ICD-10 F61.0). Differentialdiagnostisch sei eine paranoide Schizophrenie zu erwähnen. Eine Wahnbildung resp. akustische oder andere Halluzinationen seien jedoch nicht festzustellen. Bei den angegebenen Stimmen handle es sich eher um intrapsychische Konflikte zwischen Iibidinösen und destruktiven Trieben. Ein bizarrer Wahn, ein Gedankenabreissen, Einschiebungen in den Gedankenfluss, Neologismen oder katatone Symptome bestünden nicht. Eine Schizophrenie könne nicht diagnostiziert werden, differentialdiagnostisch müsse sie aber im Auge behalten werden. Ohne Auswirkung auf die Arbeitsfähigkeit bestünden anamnestisch ein deprimierter, hoffnungsloser Affekt, Verzweiflung, Lustlosigkeit, Ängstlichkeit, Insuffizienzgefühle, Freudlosigkeit, negative pessimistische Zukunftsgedanken, Müdigkeit, Kraftlosigkeit, ein sozialer Rückzug sowie Ein- und Durchschlafstörungen. Die Befunde seien vereinbar mit der Diagnose einer rezidivierenden depressiven Störung, gegenwärtig leichtgradige depressive Episode (ICD-10 F33.0), mit vorgängigen mittel- und schwergradigen depressiven Episoden. Zudem sei ein Cannabinoide-Abhängigkeitssyndrom (ICD-10 F12.20; anamnestisch abstinent seit 2011) festzustellen. Laboruntersuchungen seien nicht durchgeführt worden. Die Untersuchungsergebnisse seien - abgesehen von der Selbstbeurteilung der Arbeitsfähigkeit - valide und nachvollziehbar. Der Versicherte habe ein teilweise intaktes soziales Umfeld, Kontakt zu seiner Familie und zu zwei Kollegen, die er regelmässig treffe. Zudem habe er verschiedene Interessen, insbesondere an Computerspielen, TV-Sendungen und Science-Fiction Romanen. Die Alltagsarbeiten könne er gut bewältigen und die Therapieadhärenz sei gut. Die Motivation sei, insbesondere auf dem Boden der Angst, an einem neuen Arbeitsplatz erneut zu scheitern, eingeschränkt. Gemäss Mini-ICF-APP Rating seien die Fähigkeiten zur Anpassung an Regeln, zur Selbstpflege und zur Teilnahme am Verkehr intakt. Die Fähigkeiten zur Planung und Strukturierung von Aufgaben, zur Flexibilität, zur Umstellung, zur Anwendung fachlicher Kompetenzen, Entscheidungen und Urteile zu fällen, durchzuhalten, sich selbst zu behaupten, Kontakte zu Dritten zu pflegen, zur Gruppenfähigkeit und die Fähigkeit zu Spontanaktivitäten schwankend, mit Einschränkungen zwischen leicht- bis schwergradig. Die zuletzt ausgeübte Tätigkeit sei dem Versicherten 7 Stunden pro Tag (80% bei einer Leistungsfähigkeit von 100%) möglich. In einer optimal angepassten Tätigkeit (wohlwollende, konfliktarme und entspannte Arbeitsatmosphäre ohne permanenten Zeit- und Termindruck und mit geringem Publikumsverkehr) betrage die Arbeitsfähigkeit bei einer maximalen Präsenz von 6-7 Stunden pro Tag 70%-80%. Der Arbeitsplatz bei der E.____GmbH sei optimal, aber offenbar nicht ausbaufähig. 7.1 Die IV-Stelle stützte sich in der Verfügung vom 21. Dezember 2018 bei der Beurteilung des Gesundheitszustands und der Arbeitsfähigkeit des Versicherten vollumfänglich auf die Ergebnisse im Gutachten von Dr. F.____ vom 18. April 2018. Sie ging davon aus, dass der Beschwerdeführer in einer angepassten Tätigkeit im Umfang von 80% arbeitsfähig sei. Wie in Erwägung 4.3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von Dr. F.____ vom 18. April 2018 in Frage zu stellen oder gar davon abzuweichen. Es ist vielmehr festzuhalten, dass das Gutachten die rechtsprechungsgemässen Voraussetzungen an eine medizinische Beurteilungsgrundlage in jeder Hinsicht erfüllt. So weist es weder formale noch inhaltliche Mängel auf, es ist - wie dies vom Bundesgericht verlangt wird (vgl. E. 4.3 hiervor) - umfassend und beruht auf einer persönlichen Untersuchung. Aufgrund der Tatsache, dass der Versicherte im Rahmen der Begutachtung durch Dr. C.____ - entgegen der anamnestisch erhobenen Drogenabstinenz - positiv auf Cannabis getestet wurde und Dr. F.____ keine Laboruntersuchung durchführen liess, ist zwar nicht abschliessend geklärt, ob der Versicherte sein Suchtverhalten definitiv geändert hat. Dies vermag die Aussagekraft des Gutachtens aber nicht zu mindern, da die Beurteilung der Leistungsfähigkeit unter der Annahme einer vollständig remittierten Suchtproblematik verstanden werden kann. Demnach ist davon auszugehen, dass sich die Arbeitsfähigkeit des Versicherten seit der letzten Begutachtung durch Dr. C.____ im Jahr 2012 massgeblich verändert hat und nunmehr in der vom Gutachter festgelegten Höhe von 70%-80% bewegt. Die entsprechenden, in Erwägung 6.5 wiedergegebenen Darlegungen im Gutachten vom 18. April 2018 vermögen zu überzeugen, sodass darauf verwiesen werden kann. 7.2 Die Vorbringen des Beschwerdeführers sind nicht geeignet, dieses Beweisergebnis in Frage zu stellen. Er macht zunächst geltend, dass die bei ihm festgestellten Krankheitsbilder (Persönlichkeitsstörung, depressive Störung) nicht voneinander getrennt betrachtet werden könnten. Zudem sei nicht nachvollziehbar, weshalb eine schubweise depressive Störung, welche auch schwergradige Episoden erreiche, ohne Auswirkung auf die Arbeitsfähigkeit sein soll. Dem ist vorab entgegenzuhalten, dass keine medizinischen Unterlagen vorliegen, die Zweifel an der Beurteilung des psychiatrischen Experten wecken würden. Auch der behandelnde Arzt Dr. G.____ bringt in seinen Berichten vom 13. Juli 2017 und 17. Januar 2018 keine Gesichtspunkte vor, die im Rahmen der psychiatrischen Begutachtung nicht beachtet worden wären. Vielmehr differenziert Dr. F.____ unter Berücksichtigung der Berichte des behandelnden Arztes zwischen den subjektiv empfundenen Beschwerden, den Angaben des Beschwerdeführers und den objektiv feststellbaren Befunden. Er kam aufgrund der bisher durchgeführten Abklärungen und vorliegenden Berichte sowie seiner Erkenntnisse aus der klinischen Untersuchung zum überzeugenden Schluss, dass die depressive Störung derzeit keinen Einfluss auf die Arbeitsfähigkeit hat. An der Schlüssigkeit des Gutachtens ändert auch nichts, dass Dr. F.____ die Aktivität im Bereich Computerspiele und TV-Konsum in einem gewissen Mass als Ressourcen sieht. Dem Beschwerdeführer ist zwar insofern beizupflichten, als ein Suchtverhalten in Bezug auf Computerspiele wohl eher nicht zu den Ressourcen zu zählen ist. Aufgrund der nicht besonders stark ausgeprägten Persönlichkeitsstörung und der Tatsache, dass der Beschwerdeführer gemäss den Angaben im Gutachten die Alltagsarbeiten recht gut bewältigen kann, sind indes zweifellos Ressourcen vorhanden. Es bestehen deshalb keine hinreichenden Gründe, um von der gutachterlichen Einschätzung der Arbeitsfähigkeit abzuweichen. Schliesslich ist auch die Rüge, wonach die Beurteilung der Arbeitsfähigkeit widersprüchlich sei, nicht stichhaltig. Selbst wenn angesichts der angegebenen Spannbreite (70% - 80%) die massgebende Arbeitsfähigkeit in einer angepassten Erwerbstätigkeit rechtsprechungsgemäss auf den Mittelwert von 75% festzulegen ist (vgl. die in BGE 137 V 71 nicht publizierte E. 4.2 von Urteil des Bundesgerichts vom 12. April 2011, 9C_280/2010, mit Hinweisen), reicht dies zur Begründung eines Rentenanspruchs nicht aus, wie nachfolgend darzulegen ist. Insgesamt lässt das Gutachten von Dr. F.____ eine zuverlässige Beurteilung der verbleibenden Arbeitsfähigkeit des Versicherten zu, weshalb in antizipierter Beweiswürdigung (BGE 126 V 130 E. 2a mit zahlreichen Hinweisen) auf die beantragte zusätzliche Abklärung verzichtet werden kann. 8.1 Zu prüfen bleiben die erwerblichen Auswirkungen der gesundheitlichen Beeinträchtigung. Wie oben ausgeführt (vgl. E. 3.4 hiervor), ist der Invaliditätsgrad bei erwerbstätigen Versicherten aufgrund eines Einkommensvergleichs zu bestimmen. Dabei ist in zeitlicher Hinsicht grundsätzlich auf die Gegebenheiten im Zeitpunkt des frühestmöglichen Rentenbeginns abzustellen (vgl. BGE 129 V 222, 128 V 174), welcher - gemäss Art. 29 Abs. 1 und 2 IVG - auf den 1. Februar 2018 (Neuanmeldung bei der IV-Stelle am 13. Juli 2017) zu liegen kommt. Für den nachfolgend durchzuführenden Einkommensvergleich sind demnach die in diesem Zeitpunkt gegebenen Einkommensverhältnisse massgebend. 8.2.1 Bei der Bemessung des Valideneinkommens ist entscheidend, was die versicherte Person nach dem Beweisgrad der überwiegenden Wahrscheinlichkeit im Zeitpunkt des Rentenbeginns tatsächlich verdienen würde, wenn sie nicht invalid geworden wäre (vgl. Urteil des Bundesgerichts vom 16. Dezember 2012, 8C_600/2012, E. 4.1.1). Die Einkommensermittlung hat so konkret wie möglich zu erfolgen, weshalb in der Regel von der Tätigkeit, welche die versicherte Person vor Eintritt des Gesundheitsschadens ausgeübt hat, auszugehen ist (vgl. Urteil des Bundesgerichts vom 26. November 2002, I 491/01, E. 2.3.1). 8.2.2 Die IV-Stelle stützte sich bei der Bemessung des Valideneinkommens auf die Tabellenlöhne gemäss den vom Bundesamt für Statistik periodisch herausgegebenen Lohnstrukturerhebungen (LSE 2014) und ging davon aus, dass Beschwerdeführer ohne Gesundheitsschaden in einer Tätigkeit als Kurierfahrer (TA 1_triage_skill_level, Sektor 53) ein Jahreseinkommen von Fr. 67‘160.-- erzielen könnte. Demgegenüber stellt sich der Beschwerdeführer auf den Standpunkt, dass er bereits nach Abschluss seiner Lehre zum Carrosseriespengler krankheitsbedingt nicht in der Lage gewesen sei, auf seinem anspruchsvollen Beruf zu arbeiten, weshalb der Wechsel auf Hilfsarbeiten krankheitsbedingt erfolgt sei. Aus diesem Grund sei bei der Bemessung des Valideneinkommens das theoretische Einkommen eines Carrosseriespenglers gemäss LSE einzusetzen. Wie es sich damit verhält, braucht vorliegend nicht abschliessend geklärt zu werden. Selbst wenn den Ausführungen des Beschwerdeführers gefolgt und das Valideneinkommen mit Fr. 67‘184.15 (LSE 2014, Privater Sektor, Tabelle TA1_triage_skill_level, Sektor 45-47 [Handel; Instandhaltung und Reparatur von Motorfahrzeugen], Männer, Kompetenzniveau 2, durchschnittliche Wochenarbeitszeit von 41,9 Stunden [BSV Tabelle 03.02.03.01.04.01], Nominallohnentwicklung bis ins Jahr 2018 von 2% [T1.1.10]) beziffert würde, resultiert daraus keine rentenbegründende Invalidität.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8.3.2 Da der Beschwerdeführer seine Tätigkeit als Kurier bei der E.____GmbH - obwohl diese Tätigkeit den Einschränkungen des Beschwerdeführers optimal Rechnung tragen würde - aus wirtschaftlichen Gründen nicht voll ausschöpfen kann, bemisst sich das Invalideneinkommen nach dem Gesagten aufgrund der LSE-Tabellen. Laut Tabelle TA1 der LSE 2014 belief sich das Total aller Männerlöhne im Kompetenzniveau 1 (einfache Tätigkeiten körperlicher oder handwerklicher Art) im Jahre 2014 auf Fr. 5'312.-- (LSE 2014, Privater Sektor, Tabelle TA1_triage_skill_level, Männer, Kompetenzniveau 1, Zeile "Total"). Dieser Tabellenlohn beruht auf einer einheitlichen Arbeitszeit von 40 Wochenstunden und ist deshalb auf die durchschnittliche Wochenarbeitszeit des Jahres 2018 von 41,7 Stunden (BSV Tabelle 03.02.03.01.04.0) umzurechnen. Unter Berücksichtigung eines zumutbaren Pensums von 75% in angepassten Verweistätigkeiten und einer Nominallohnentwicklung von 1,8% (Total) resultiert ein jährliches Invalideneinkommen von Fr. 50‘736.95 (Fr. 5'312.-- x 12 x 41,7/40 x 101,8% x 75%). 8.3.3 Wird das Invalideneinkommen auf der Grundlage solcher statistischer Durchschnittswerte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Tabellenlohns zu begrenzen (BGE 134 V 322 E. 5.2; vgl. zum Ganzen auch BGE 126 V 75 E. 5b/bb und cc). 8.3.4 Wie sich aus der massgebenden Zumutbarkeitsbeurteilung im massgebenden Gutachten von Dr. F.____ vom 18. April 2018 ergibt, wurden die gesundheitlichen Beschwerden und die damit verbundene beeinträchtigte Leistungsfähigkeit des Versicherten bereits durch die Annahme eines reduzierten Arbeitspensums im Umfang von 75% hinreichend berücksichtigt. Eine zusätzliche Veranschlagung dieser Einschränkungen unter dem Titel des leidensbedingten Abzugs im Sinne von BGE 126 V 75 würde zu einer unzulässigen doppelten Anrechnung desselben Faktors führen. Zu beachten ist aber, dass Teilzeitarbeit bei Männern statistisch gesehen vergleichsweise weniger gut entlöhnt wird als eine Vollzeittätigkeit (vgl. dazu SVR 2011 IV Nr. 37 S. 109, 9C_721/2010 E. 4.2 in fine und E. 4.2.2 mit Hinweisen). Schliesslich rechtfertigen die Kriterien Alter, Dienstjahre und Nationalität/Aufenthaltskategorie vorliegend keinen Abzug. 8.4 Selbst wenn in Würdigung sämtlicher Kriterien ein Abzug vom Tabellenlohn von maximal 10% (Teilzeitarbeit) zustanden und von einem massgebenden Invalideneinkommen Fr. 45‘663.25 (Fr. 50‘736.95 x 90%) ausgegangen würde, liesse sich nichts zu Gunsten des Beschwerdeführers ableiten: Aus der Gegenüberstellung mit dem Valideneinkommen von Fr. 67‘184.15 resultiert ein rentenausschliessender Invaliditätsgrad von rund 32% ([Fr. 67‘184.15 - Fr. 45‘663.25]: Fr. 67‘184.15 x 100); vgl. zur Rundungspraxis: BGE 130 V 121 ff.). Die angefochtene Verfügung vom 21. Dezember 2018, mit welcher ein Rentenanspruch des Beschwerdeführers abgewiesen wurde, ist im Ergebnis nicht zu beanstanden, weshalb die Beschwerde abzuweisen ist. Anzumerken bleibt, dass das Wiedererwägungsgesuch des Beschwerdeführers an die Beschwerdegegnerin vom 4. Februar 2019 betreffend die Verfügung vom 15. April 2103 nicht Gegenstand des vorliegenden Verfahrens ist, sodass es mit der Verneinung eines Rentenanspruchs sein Bewenden hat. 9.1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Da ihm mit Verfügung vom 6. Februar 2019 die unentgeltliche Prozessführung bewilligt wurde, gehen die Verfahrenskosten vorläufig zu Lasten der Gerichtskasse. 9.2 Bei diesem Ausgang des Verfahrens wird keine Parteientschädigung ausgerichtet. Da dem Beschwerdeführer ebenfalls mit Verfügung vom 6. Februar 2019 die unentgeltliche Verbeiständung mit seinem Rechtsvertreter bewilligt wurde, ist dieser für seine Bemühungen aus der Gerichtskasse zu entschädigen. Der Rechtsvertreter des Beschwerdeführers hat in seiner Honorarnote vom 8. Mai 2019 für das vorliegende Verfahren einen Zeitaufwand von 10 Stunden und 25 Minuten sowie Auslagen von Fr. 89.40 geltend gemacht. Dieser Aufwand ist in Anbetracht der sich stellenden Sachverhalts- und Rechtsfragen nicht zu beanstanden. Gemäss § 3 Abs. 2 der Tarifordnung für die Anwältinnen und Anwälte vom 17. November 2003 beträgt das Honorar bei unentgeltlicher Verbeiständung Fr. 200.-- pro Stunde. Dem Rechtsvertreter des Beschwerdeführers ist demnach eine Parteientschädigung in der Höhe von Fr. 2‘340.05 (10 Stunden und 25 Minuten x Fr. 200.-- + Auslagen von Fr. 89.40 inkl.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ausgerichtet. Zufolge Bewilligung der unentgeltlichen Verbeiständung wird dem Rechtsvertreter des Beschwerdeführers ein Honorar in der Höhe von Fr. 2‘340.05 (inkl. Auslagen und 7,7%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