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720 19 304/138 vom 31. März 2004</w:t>
      </w:r>
    </w:p>
    <w:p>
      <w:r>
        <w:t>BL Gerichte, 2004-03-31, DE</w:t>
      </w:r>
    </w:p>
    <w:p>
      <w:r>
        <w:rPr>
          <w:b/>
        </w:rPr>
        <w:t xml:space="preserve">Quelle: </w:t>
      </w:r>
      <w:r>
        <w:t>https://mcp.opencaselaw.ch/entscheid/bl_gerichte_720_19_304_138</w:t>
      </w:r>
    </w:p>
    <w:p>
      <w:r>
        <w:t>FR: BL_GERICHTE 720 19 304/138 du 31 mars 2004</w:t>
      </w:r>
    </w:p>
    <w:p>
      <w:r>
        <w:t>IT: BL_GERICHTE 720 19 304/138 del 31 marzo 2004</w:t>
      </w:r>
    </w:p>
    <w:p>
      <w:pPr>
        <w:pStyle w:val="Heading2"/>
      </w:pPr>
      <w:r>
        <w:t>Regeste</w:t>
      </w:r>
    </w:p>
    <w:p>
      <w:r>
        <w:t>IV-Rente/Nichteintreten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In Gutheissung der Beschwerde wird die angefochtene Verfügung vom 14. August 2019 aufgehoben, und die IV-Stelle Basel-Landschaft angewiesen, auf das Leistungsbegehren der Beschwerdeführerin vom 4. Mai 2018 einzutreten.</w:t>
      </w:r>
    </w:p>
    <w:p>
      <w:r>
        <w:rPr>
          <w:b/>
        </w:rPr>
        <w:t>E. 2</w:t>
      </w:r>
    </w:p>
    <w:p>
      <w:r>
        <w:t>Die Verfahrenskosten in der Höhe von Fr. 800.-- werden der IV-Stelle Basel-Landschaft auferlegt.</w:t>
      </w:r>
    </w:p>
    <w:p>
      <w:r>
        <w:rPr>
          <w:b/>
        </w:rPr>
        <w:t>E. 3</w:t>
      </w:r>
    </w:p>
    <w:p>
      <w:r>
        <w:t>Die IV-Stelle Basel-Landschaft hat der Beschwerdeführerin eine Parteientschädigung in der Höhe von Fr. 4'339.25 (inkl. Auslagen und 7,7% Mehrwertsteuer) zu bezahlen.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