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18 81/179 vom 12. Juli 2018</w:t>
      </w:r>
    </w:p>
    <w:p>
      <w:r>
        <w:t>BL Gerichte, 2018-07-12, DE</w:t>
      </w:r>
    </w:p>
    <w:p>
      <w:r>
        <w:rPr>
          <w:b/>
        </w:rPr>
        <w:t xml:space="preserve">Quelle: </w:t>
      </w:r>
      <w:r>
        <w:t>https://mcp.opencaselaw.ch/entscheid/bl_gerichte_720_18_81_179</w:t>
      </w:r>
    </w:p>
    <w:p>
      <w:r>
        <w:t>FR: BL_GERICHTE 720 18 81/179 du 12 juillet 2018</w:t>
      </w:r>
    </w:p>
    <w:p>
      <w:r>
        <w:t>IT: BL_GERICHTE 720 18 81/179 del 12 luglio 2018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800.— werden dem Beschwerdeführer auferlegt.</w:t>
      </w:r>
    </w:p>
    <w:p>
      <w:r>
        <w:rPr>
          <w:b/>
        </w:rPr>
        <w:t>E. 3</w:t>
      </w:r>
    </w:p>
    <w:p>
      <w:r>
        <w:t>Die ausserordentlichen Kosten werden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