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18 378/60 vom 19. Oktober 2018</w:t>
      </w:r>
    </w:p>
    <w:p>
      <w:r>
        <w:t>BL Gerichte, 2018-10-19, DE</w:t>
      </w:r>
    </w:p>
    <w:p>
      <w:r>
        <w:rPr>
          <w:b/>
        </w:rPr>
        <w:t xml:space="preserve">Quelle: </w:t>
      </w:r>
      <w:r>
        <w:t>https://mcp.opencaselaw.ch/entscheid/bl_gerichte_720_18_378_60</w:t>
      </w:r>
    </w:p>
    <w:p>
      <w:r>
        <w:t>FR: BL_GERICHTE 720 18 378/60 du 19 octobre 2018</w:t>
      </w:r>
    </w:p>
    <w:p>
      <w:r>
        <w:t>IT: BL_GERICHTE 720 18 378/60 del 19 ottobre 2018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 des vorliegenden Verfahrens bildet die Verfügung der Beschwerdegegnerin vom 19. Oktober 2018,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 zuständig. Auf die - im Übrigen frist- und formgerecht erhobene - Beschwerde vom 21. November 2018 ist demnach einzutreten.</w:t>
      </w:r>
    </w:p>
    <w:p>
      <w:r>
        <w:rPr>
          <w:b/>
        </w:rPr>
        <w:t>E. 2</w:t>
      </w:r>
    </w:p>
    <w:p>
      <w:r>
        <w:t>Die Verfahrenskosten in Höhe von Fr. 800.-- werden der Beschwerdeführerin auferlegt und mit dem geleisteten Kostenvorschuss in Höhe von Fr. 800.-- verrechnet.</w:t>
      </w:r>
    </w:p>
    <w:p>
      <w:r>
        <w:rPr>
          <w:b/>
        </w:rPr>
        <w:t>E. 3</w:t>
      </w:r>
    </w:p>
    <w:p>
      <w:r>
        <w:t>Es wird keine Parteientschädigung zugesprochen.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